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Research interview with Asuf I...31201_120913-Meeting Recording</w:t>
      </w:r>
    </w:p>
    <w:p>
      <w:r>
        <w:rPr>
          <w:rFonts w:ascii="Arial" w:hAnsi="Arial"/>
          <w:color w:val="4F6880"/>
          <w:sz w:val="22"/>
        </w:rPr>
        <w:t>Mon, Jan 15, 2024 1:42PM • 41:43</w:t>
      </w:r>
    </w:p>
    <w:p>
      <w:pPr>
        <w:spacing w:before="440" w:after="0"/>
      </w:pPr>
      <w:r>
        <w:rPr>
          <w:rFonts w:ascii="Arial" w:hAnsi="Arial"/>
          <w:b/>
          <w:color w:val="4F6880"/>
          <w:sz w:val="22"/>
        </w:rPr>
        <w:t>SUMMARY KEYWORDS</w:t>
      </w:r>
    </w:p>
    <w:p>
      <w:r>
        <w:rPr>
          <w:rFonts w:ascii="Arial" w:hAnsi="Arial"/>
          <w:color w:val="4F6880"/>
          <w:sz w:val="22"/>
        </w:rPr>
        <w:t>space, belonging, workshop, studio, students, work, building, experience, lecture, bit, people, college, exhibition spaces, wilson, tables, art, improved, talk, personally, peckham</w:t>
      </w:r>
    </w:p>
    <w:p>
      <w:pPr>
        <w:spacing w:before="440" w:after="0"/>
      </w:pPr>
      <w:r>
        <w:rPr>
          <w:rFonts w:ascii="Arial" w:hAnsi="Arial"/>
          <w:b/>
          <w:color w:val="4F6880"/>
          <w:sz w:val="22"/>
        </w:rPr>
        <w:t>SPEAKERS</w:t>
      </w:r>
    </w:p>
    <w:p>
      <w:r>
        <w:rPr>
          <w:rFonts w:ascii="Arial" w:hAnsi="Arial"/>
          <w:color w:val="4F6880"/>
          <w:sz w:val="22"/>
        </w:rPr>
        <w:t>Student 3, Asuf ISHAQ</w:t>
      </w:r>
    </w:p>
    <w:p>
      <w:pPr>
        <w:spacing w:after="0"/>
      </w:pPr>
    </w:p>
    <w:p>
      <w:pPr>
        <w:spacing w:after="0"/>
      </w:pPr>
      <w:r>
        <w:rPr>
          <w:rFonts w:ascii="Arial" w:hAnsi="Arial"/>
          <w:b/>
          <w:sz w:val="22"/>
        </w:rPr>
        <w:t xml:space="preserve">Asuf ISHAQ  </w:t>
      </w:r>
      <w:r>
        <w:rPr>
          <w:rFonts w:ascii="Arial" w:hAnsi="Arial"/>
          <w:color w:val="5D7284"/>
          <w:sz w:val="22"/>
        </w:rPr>
        <w:t>00:02</w:t>
      </w:r>
    </w:p>
    <w:p>
      <w:pPr>
        <w:spacing w:after="0"/>
      </w:pPr>
      <w:r>
        <w:rPr>
          <w:rFonts w:ascii="Arial" w:hAnsi="Arial"/>
          <w:sz w:val="22"/>
        </w:rPr>
        <w:t>That's fine. That's perfect. I know, I didn't realise you had that. Oh, just the transcription as well. Oh, that's good. Yeah. In the chat. Okay, so that will help me. Maybe I should use the teams more, because I use another AI programme to do the transcription. Right. This is this is actually quite useful. Okay, so I'll begin then. So I have, I have a set of questions. And I think if you don't have it have any more questions about the, my research? Then I can start the questions. Okay, so yeah, I just wanted to say, you know, you can answer, honestly as you want, because it's, it's not, your name won't be shown anywhere, there'll be anonymous. And, and also, you know, it's up to you what you feel comfortable telling. So just, you know, as long as you're comfortable. So, so the question of belonging to the art college or the university spaces. I just wanted to ask you for about 10 minutes or so on this question. So. So what do you what do you think a belonging means and in the context of a building space, but also you can elaborate on what belonging means to you.</w:t>
      </w:r>
    </w:p>
    <w:p>
      <w:pPr>
        <w:spacing w:after="0"/>
      </w:pPr>
    </w:p>
    <w:p>
      <w:pPr>
        <w:spacing w:after="0"/>
      </w:pPr>
      <w:r>
        <w:rPr>
          <w:rFonts w:ascii="Arial" w:hAnsi="Arial"/>
          <w:b/>
          <w:sz w:val="22"/>
        </w:rPr>
        <w:t xml:space="preserve">Student 3  </w:t>
      </w:r>
      <w:r>
        <w:rPr>
          <w:rFonts w:ascii="Arial" w:hAnsi="Arial"/>
          <w:color w:val="5D7284"/>
          <w:sz w:val="22"/>
        </w:rPr>
        <w:t>01:50</w:t>
      </w:r>
    </w:p>
    <w:p>
      <w:pPr>
        <w:spacing w:after="0"/>
      </w:pPr>
      <w:r>
        <w:rPr>
          <w:rFonts w:ascii="Arial" w:hAnsi="Arial"/>
          <w:sz w:val="22"/>
        </w:rPr>
        <w:t>I think it could be two thoughts. One is the longing with human connection. So having a studio space, even though I don't use it very often, because I use the kitchen in my house as my studio. Yeah, like, you know, family commitment. So I finished school, quickly, go home, pick up my children and, and what a home at nighttime. So I don't go to actually use the studio space a lot to create work. But I do appreciate a lot having a studio space with other creatives together. I love going in there looking at their work, talk about their work is the conversations and learn about each other's interest. And you know, a lot of time you get inspiration from other artists by talking about their work and your work. And also listen, to listen to your own thoughts as well. That's really helpful in terms of reflecting on your own work. So I find that definitely create a sense of belonging if you have a shared studio space. And the second point, I suppose it's having a workshop, if you like, that you feel allow you to create with the mediums that you really love, for example, in my case, it's ceramic workshop. So whenever I have a chance, always, by default, will be in the ceramic workshop. Yeah. That makes me feel a strong sense of belonging because I'm able to, to create the world the way I want to create. So it's not necessarily just a studio space for you to draw and paint because in a drawing course, the beauty is that lots of people like to use different mediums and having having the workshop available in school that you could use with your chosen medium is so important. You know, when I'm in that space, I feel like a strong sense of belonging.</w:t>
      </w:r>
    </w:p>
    <w:p>
      <w:pPr>
        <w:spacing w:after="0"/>
      </w:pPr>
    </w:p>
    <w:p>
      <w:pPr>
        <w:spacing w:after="0"/>
      </w:pPr>
      <w:r>
        <w:rPr>
          <w:rFonts w:ascii="Arial" w:hAnsi="Arial"/>
          <w:b/>
          <w:sz w:val="22"/>
        </w:rPr>
        <w:t xml:space="preserve">Asuf ISHAQ  </w:t>
      </w:r>
      <w:r>
        <w:rPr>
          <w:rFonts w:ascii="Arial" w:hAnsi="Arial"/>
          <w:color w:val="5D7284"/>
          <w:sz w:val="22"/>
        </w:rPr>
        <w:t>03:48</w:t>
      </w:r>
    </w:p>
    <w:p>
      <w:pPr>
        <w:spacing w:after="0"/>
      </w:pPr>
      <w:r>
        <w:rPr>
          <w:rFonts w:ascii="Arial" w:hAnsi="Arial"/>
          <w:sz w:val="22"/>
        </w:rPr>
        <w:t>Yeah, yeah. No, that's great. Thank you. I think also Could you discuss a spate I mean, you mentioned the studio is there. I mean, you can think of, of Peckham road main campus and Will's road, it depends on whichever space you want to discuss that that you think is is a is a, your, your kind of favourite space or a place that you feel quite welcomed. And is there a place that you can mention that? Yeah.</w:t>
      </w:r>
    </w:p>
    <w:p>
      <w:pPr>
        <w:spacing w:after="0"/>
      </w:pPr>
    </w:p>
    <w:p>
      <w:pPr>
        <w:spacing w:after="0"/>
      </w:pPr>
      <w:r>
        <w:rPr>
          <w:rFonts w:ascii="Arial" w:hAnsi="Arial"/>
          <w:b/>
          <w:sz w:val="22"/>
        </w:rPr>
        <w:t xml:space="preserve">Student 3  </w:t>
      </w:r>
      <w:r>
        <w:rPr>
          <w:rFonts w:ascii="Arial" w:hAnsi="Arial"/>
          <w:color w:val="5D7284"/>
          <w:sz w:val="22"/>
        </w:rPr>
        <w:t>04:28</w:t>
      </w:r>
    </w:p>
    <w:p>
      <w:pPr>
        <w:spacing w:after="0"/>
      </w:pPr>
      <w:r>
        <w:rPr>
          <w:rFonts w:ascii="Arial" w:hAnsi="Arial"/>
          <w:sz w:val="22"/>
        </w:rPr>
        <w:t>I think in general, when we just started our course, in first year, we were located in the second row main building. Yeah. Beautiful. That was really great. From my perspective, I didn't really use the space but the fact that I could talk to someone and then you know, we can just say okay, let's Shall we go to this workshop together and we just need to go downstairs and it just everything feels very connected. And, and it's very close to the lecture rooms. so you can stay there until the last minute, and then you just go down for lecture. So that's very convenient, I think. Yeah, yeah. Yeah. Whereas in the modular building on wins, Wilson row, yeah, wilson road, it's not as convenient. So we kind of, you have to plan ahead a lot, because every time you go to the other building, it's 15 minutes, kind of wasted in a way. So from that perspective, you know, it's not as good, I think. But in terms of the actual space itself, there's not a big difference to me in terms of usage of the studio based space, I still go there and talk to people. But I have to have to leave a lot earlier, just so I could get this. And they have to reserve time, like, if I'm in the middle of doing stuff in the workshop have to plan another 15 minutes in advance. So that's, that's quite, you know, the workshop that you get to you in ceramics is not that long. So you rarely can book a space. So a lot of time you turn up a quarter past 10. And then by 10, past 12, they finish. So really, by the time you get yourself ready, it's really got an hour and a half at most to play. And then you still have to sheduled the time of getting to different places that that kind of takes takes away some of the flexibility. Yeah.</w:t>
      </w:r>
    </w:p>
    <w:p>
      <w:pPr>
        <w:spacing w:after="0"/>
      </w:pPr>
    </w:p>
    <w:p>
      <w:pPr>
        <w:spacing w:after="0"/>
      </w:pPr>
      <w:r>
        <w:rPr>
          <w:rFonts w:ascii="Arial" w:hAnsi="Arial"/>
          <w:b/>
          <w:sz w:val="22"/>
        </w:rPr>
        <w:t xml:space="preserve">Asuf ISHAQ  </w:t>
      </w:r>
      <w:r>
        <w:rPr>
          <w:rFonts w:ascii="Arial" w:hAnsi="Arial"/>
          <w:color w:val="5D7284"/>
          <w:sz w:val="22"/>
        </w:rPr>
        <w:t>06:29</w:t>
      </w:r>
    </w:p>
    <w:p>
      <w:pPr>
        <w:spacing w:after="0"/>
      </w:pPr>
      <w:r>
        <w:rPr>
          <w:rFonts w:ascii="Arial" w:hAnsi="Arial"/>
          <w:sz w:val="22"/>
        </w:rPr>
        <w:t>Yeah, no, that's, that's good. I mean, a lot of these interviews, is kind of getting to know your experience. But it's also I think, the focus is on also how how things can be improved, or what could be different that makes you feel, you know, more at home or more belonging to a to a space. I mean, you already mentioned, you know, the, the main campuses, the connectedness is much better. And I think that's, that's really, you know, it feels is quite important aspect. So, I mean, for example, and wilson road, let's start with wilson road. What could be better? I mean, what what, what are the advantages and disadvantages of that space? If you could do?</w:t>
      </w:r>
    </w:p>
    <w:p>
      <w:pPr>
        <w:spacing w:after="0"/>
      </w:pPr>
    </w:p>
    <w:p>
      <w:pPr>
        <w:spacing w:after="0"/>
      </w:pPr>
      <w:r>
        <w:rPr>
          <w:rFonts w:ascii="Arial" w:hAnsi="Arial"/>
          <w:b/>
          <w:sz w:val="22"/>
        </w:rPr>
        <w:t xml:space="preserve">Student 3  </w:t>
      </w:r>
      <w:r>
        <w:rPr>
          <w:rFonts w:ascii="Arial" w:hAnsi="Arial"/>
          <w:color w:val="5D7284"/>
          <w:sz w:val="22"/>
        </w:rPr>
        <w:t>07:23</w:t>
      </w:r>
    </w:p>
    <w:p>
      <w:pPr>
        <w:spacing w:after="0"/>
      </w:pPr>
      <w:r>
        <w:rPr>
          <w:rFonts w:ascii="Arial" w:hAnsi="Arial"/>
          <w:sz w:val="22"/>
        </w:rPr>
        <w:t>Yes. In comparison to pick and Rob I suppose to Wilson? Most I think it's more space, in comparison, because the pick and roll was feels a bit more squashed. Oh, time on</w:t>
      </w:r>
    </w:p>
    <w:p>
      <w:pPr>
        <w:spacing w:after="0"/>
      </w:pPr>
    </w:p>
    <w:p>
      <w:pPr>
        <w:spacing w:after="0"/>
      </w:pPr>
      <w:r>
        <w:rPr>
          <w:rFonts w:ascii="Arial" w:hAnsi="Arial"/>
          <w:b/>
          <w:sz w:val="22"/>
        </w:rPr>
        <w:t xml:space="preserve">Asuf ISHAQ  </w:t>
      </w:r>
      <w:r>
        <w:rPr>
          <w:rFonts w:ascii="Arial" w:hAnsi="Arial"/>
          <w:color w:val="5D7284"/>
          <w:sz w:val="22"/>
        </w:rPr>
        <w:t>07:37</w:t>
      </w:r>
    </w:p>
    <w:p>
      <w:pPr>
        <w:spacing w:after="0"/>
      </w:pPr>
      <w:r>
        <w:rPr>
          <w:rFonts w:ascii="Arial" w:hAnsi="Arial"/>
          <w:sz w:val="22"/>
        </w:rPr>
        <w:t>this interesting. Yeah, this because I think</w:t>
      </w:r>
    </w:p>
    <w:p>
      <w:pPr>
        <w:spacing w:after="0"/>
      </w:pPr>
    </w:p>
    <w:p>
      <w:pPr>
        <w:spacing w:after="0"/>
      </w:pPr>
      <w:r>
        <w:rPr>
          <w:rFonts w:ascii="Arial" w:hAnsi="Arial"/>
          <w:b/>
          <w:sz w:val="22"/>
        </w:rPr>
        <w:t xml:space="preserve">Student 3  </w:t>
      </w:r>
      <w:r>
        <w:rPr>
          <w:rFonts w:ascii="Arial" w:hAnsi="Arial"/>
          <w:color w:val="5D7284"/>
          <w:sz w:val="22"/>
        </w:rPr>
        <w:t>07:43</w:t>
      </w:r>
    </w:p>
    <w:p>
      <w:pPr>
        <w:spacing w:after="0"/>
      </w:pPr>
      <w:r>
        <w:rPr>
          <w:rFonts w:ascii="Arial" w:hAnsi="Arial"/>
          <w:sz w:val="22"/>
        </w:rPr>
        <w:t>in absolute terms, it's a smaller space with the same number of students. But in Wilson role is the disconnection between all the workshops and electoral rooms. That can be improved. I don't really see how that's can be improved with business effort building. Yeah. Yeah.</w:t>
      </w:r>
    </w:p>
    <w:p>
      <w:pPr>
        <w:spacing w:after="0"/>
      </w:pPr>
    </w:p>
    <w:p>
      <w:pPr>
        <w:spacing w:after="0"/>
      </w:pPr>
      <w:r>
        <w:rPr>
          <w:rFonts w:ascii="Arial" w:hAnsi="Arial"/>
          <w:b/>
          <w:sz w:val="22"/>
        </w:rPr>
        <w:t xml:space="preserve">Asuf ISHAQ  </w:t>
      </w:r>
      <w:r>
        <w:rPr>
          <w:rFonts w:ascii="Arial" w:hAnsi="Arial"/>
          <w:color w:val="5D7284"/>
          <w:sz w:val="22"/>
        </w:rPr>
        <w:t>08:03</w:t>
      </w:r>
    </w:p>
    <w:p>
      <w:pPr>
        <w:spacing w:after="0"/>
      </w:pPr>
      <w:r>
        <w:rPr>
          <w:rFonts w:ascii="Arial" w:hAnsi="Arial"/>
          <w:sz w:val="22"/>
        </w:rPr>
        <w:t>Yeah, that's, that's true. Yeah, so the Yeah, the, in one place is what would be ideal, like, you know, you're near near the facilities near the workshops near that. That's ideal situation, right.</w:t>
      </w:r>
    </w:p>
    <w:p>
      <w:pPr>
        <w:spacing w:after="0"/>
      </w:pPr>
    </w:p>
    <w:p>
      <w:pPr>
        <w:spacing w:after="0"/>
      </w:pPr>
      <w:r>
        <w:rPr>
          <w:rFonts w:ascii="Arial" w:hAnsi="Arial"/>
          <w:b/>
          <w:sz w:val="22"/>
        </w:rPr>
        <w:t xml:space="preserve">Student 3  </w:t>
      </w:r>
      <w:r>
        <w:rPr>
          <w:rFonts w:ascii="Arial" w:hAnsi="Arial"/>
          <w:color w:val="5D7284"/>
          <w:sz w:val="22"/>
        </w:rPr>
        <w:t>08:21</w:t>
      </w:r>
    </w:p>
    <w:p>
      <w:pPr>
        <w:spacing w:after="0"/>
      </w:pPr>
      <w:r>
        <w:rPr>
          <w:rFonts w:ascii="Arial" w:hAnsi="Arial"/>
          <w:sz w:val="22"/>
        </w:rPr>
        <w:t>I think for painting students, it might not be as important. I'm not sure. I mean, painting students, for example, they only do painting. Yeah. I mean, they probably don't explore workshops, but as much, but maybe they are also encouraged because it's under the fine art. By law, by not drawing students, a lot of them don't just draw, you know, they're exposed to lots of different mediums, and they're encouraged to do so as well. So from that perspective, it's a little bit limiting. Yeah. So</w:t>
      </w:r>
    </w:p>
    <w:p>
      <w:pPr>
        <w:spacing w:after="0"/>
      </w:pPr>
    </w:p>
    <w:p>
      <w:pPr>
        <w:spacing w:after="0"/>
      </w:pPr>
      <w:r>
        <w:rPr>
          <w:rFonts w:ascii="Arial" w:hAnsi="Arial"/>
          <w:b/>
          <w:sz w:val="22"/>
        </w:rPr>
        <w:t xml:space="preserve">Asuf ISHAQ  </w:t>
      </w:r>
      <w:r>
        <w:rPr>
          <w:rFonts w:ascii="Arial" w:hAnsi="Arial"/>
          <w:color w:val="5D7284"/>
          <w:sz w:val="22"/>
        </w:rPr>
        <w:t>08:52</w:t>
      </w:r>
    </w:p>
    <w:p>
      <w:pPr>
        <w:spacing w:after="0"/>
      </w:pPr>
      <w:r>
        <w:rPr>
          <w:rFonts w:ascii="Arial" w:hAnsi="Arial"/>
          <w:sz w:val="22"/>
        </w:rPr>
        <w:t>anyway, the staff should see which, which students are which which programme does, you know does more of the workshops?</w:t>
      </w:r>
    </w:p>
    <w:p>
      <w:pPr>
        <w:spacing w:after="0"/>
      </w:pPr>
    </w:p>
    <w:p>
      <w:pPr>
        <w:spacing w:after="0"/>
      </w:pPr>
      <w:r>
        <w:rPr>
          <w:rFonts w:ascii="Arial" w:hAnsi="Arial"/>
          <w:b/>
          <w:sz w:val="22"/>
        </w:rPr>
        <w:t xml:space="preserve">Student 3  </w:t>
      </w:r>
      <w:r>
        <w:rPr>
          <w:rFonts w:ascii="Arial" w:hAnsi="Arial"/>
          <w:color w:val="5D7284"/>
          <w:sz w:val="22"/>
        </w:rPr>
        <w:t>09:02</w:t>
      </w:r>
    </w:p>
    <w:p>
      <w:pPr>
        <w:spacing w:after="0"/>
      </w:pPr>
      <w:r>
        <w:rPr>
          <w:rFonts w:ascii="Arial" w:hAnsi="Arial"/>
          <w:sz w:val="22"/>
        </w:rPr>
        <w:t>Yes, true. Yeah. Like for example, I don't know like computational art. Do they normally use computer for example, if they maybe they don't need that money for workshops? Yeah. Just like judging from then. Yeah,</w:t>
      </w:r>
    </w:p>
    <w:p>
      <w:pPr>
        <w:spacing w:after="0"/>
      </w:pPr>
    </w:p>
    <w:p>
      <w:pPr>
        <w:spacing w:after="0"/>
      </w:pPr>
      <w:r>
        <w:rPr>
          <w:rFonts w:ascii="Arial" w:hAnsi="Arial"/>
          <w:b/>
          <w:sz w:val="22"/>
        </w:rPr>
        <w:t xml:space="preserve">Asuf ISHAQ  </w:t>
      </w:r>
      <w:r>
        <w:rPr>
          <w:rFonts w:ascii="Arial" w:hAnsi="Arial"/>
          <w:color w:val="5D7284"/>
          <w:sz w:val="22"/>
        </w:rPr>
        <w:t>09:14</w:t>
      </w:r>
    </w:p>
    <w:p>
      <w:pPr>
        <w:spacing w:after="0"/>
      </w:pPr>
      <w:r>
        <w:rPr>
          <w:rFonts w:ascii="Arial" w:hAnsi="Arial"/>
          <w:sz w:val="22"/>
        </w:rPr>
        <w:t>no, I understand. I think computer compute Dacian courses are, you know, in the building opposite wilson road, you know, I think that that's where they are. Yeah. Yeah. Okay. No, that's, that's good. And, and do you just from a different perspective, do you feel I mean, in Peckham road and wilson road, do you feel you have access to spaces and, and the building generally you have, you can easily go anywhere you want, but you do feel you have that access?</w:t>
      </w:r>
    </w:p>
    <w:p>
      <w:pPr>
        <w:spacing w:after="0"/>
      </w:pPr>
    </w:p>
    <w:p>
      <w:pPr>
        <w:spacing w:after="0"/>
      </w:pPr>
      <w:r>
        <w:rPr>
          <w:rFonts w:ascii="Arial" w:hAnsi="Arial"/>
          <w:b/>
          <w:sz w:val="22"/>
        </w:rPr>
        <w:t xml:space="preserve">Student 3  </w:t>
      </w:r>
      <w:r>
        <w:rPr>
          <w:rFonts w:ascii="Arial" w:hAnsi="Arial"/>
          <w:color w:val="5D7284"/>
          <w:sz w:val="22"/>
        </w:rPr>
        <w:t>09:57</w:t>
      </w:r>
    </w:p>
    <w:p>
      <w:pPr>
        <w:spacing w:after="0"/>
      </w:pPr>
      <w:r>
        <w:rPr>
          <w:rFonts w:ascii="Arial" w:hAnsi="Arial"/>
          <w:sz w:val="22"/>
        </w:rPr>
        <w:t>I do. Yeah. I feel very much so in the back then the main building, because I don't use all the workshops, but I know exactly where they are because I've had the inductions. Yeah. I like to explore them more, but I only that have that much time. So I chose ceramic mainly. But if I wanted, I could have just gone to wood workshop. And</w:t>
      </w:r>
    </w:p>
    <w:p>
      <w:pPr>
        <w:spacing w:after="0"/>
      </w:pPr>
    </w:p>
    <w:p>
      <w:pPr>
        <w:spacing w:after="0"/>
      </w:pPr>
      <w:r>
        <w:rPr>
          <w:rFonts w:ascii="Arial" w:hAnsi="Arial"/>
          <w:b/>
          <w:sz w:val="22"/>
        </w:rPr>
        <w:t xml:space="preserve">Asuf ISHAQ  </w:t>
      </w:r>
      <w:r>
        <w:rPr>
          <w:rFonts w:ascii="Arial" w:hAnsi="Arial"/>
          <w:color w:val="5D7284"/>
          <w:sz w:val="22"/>
        </w:rPr>
        <w:t>10:23</w:t>
      </w:r>
    </w:p>
    <w:p>
      <w:pPr>
        <w:spacing w:after="0"/>
      </w:pPr>
      <w:r>
        <w:rPr>
          <w:rFonts w:ascii="Arial" w:hAnsi="Arial"/>
          <w:sz w:val="22"/>
        </w:rPr>
        <w:t>you know, yeah, so so sorry. No, go ahead you.</w:t>
      </w:r>
    </w:p>
    <w:p>
      <w:pPr>
        <w:spacing w:after="0"/>
      </w:pPr>
    </w:p>
    <w:p>
      <w:pPr>
        <w:spacing w:after="0"/>
      </w:pPr>
      <w:r>
        <w:rPr>
          <w:rFonts w:ascii="Arial" w:hAnsi="Arial"/>
          <w:b/>
          <w:sz w:val="22"/>
        </w:rPr>
        <w:t xml:space="preserve">Student 3  </w:t>
      </w:r>
      <w:r>
        <w:rPr>
          <w:rFonts w:ascii="Arial" w:hAnsi="Arial"/>
          <w:color w:val="5D7284"/>
          <w:sz w:val="22"/>
        </w:rPr>
        <w:t>10:29</w:t>
      </w:r>
    </w:p>
    <w:p>
      <w:pPr>
        <w:spacing w:after="0"/>
      </w:pPr>
      <w:r>
        <w:rPr>
          <w:rFonts w:ascii="Arial" w:hAnsi="Arial"/>
          <w:sz w:val="22"/>
        </w:rPr>
        <w:t>I'm wondering like, obviously, it's not easy to achieve, but because the day is not that long, perhaps one thing could improve on is like if if they could have staff that take different lunch hours, for example, then we can from students perspective, like you can still use the lunchtime to do work, for example, to ceramic workshop between 1232 is shut. So it's quite a long break, and then two. Okay, so there's a lot of that. And I'm just thinking,</w:t>
      </w:r>
    </w:p>
    <w:p>
      <w:pPr>
        <w:spacing w:after="0"/>
      </w:pPr>
    </w:p>
    <w:p>
      <w:pPr>
        <w:spacing w:after="0"/>
      </w:pPr>
      <w:r>
        <w:rPr>
          <w:rFonts w:ascii="Arial" w:hAnsi="Arial"/>
          <w:b/>
          <w:sz w:val="22"/>
        </w:rPr>
        <w:t xml:space="preserve">Asuf ISHAQ  </w:t>
      </w:r>
      <w:r>
        <w:rPr>
          <w:rFonts w:ascii="Arial" w:hAnsi="Arial"/>
          <w:color w:val="5D7284"/>
          <w:sz w:val="22"/>
        </w:rPr>
        <w:t>11:04</w:t>
      </w:r>
    </w:p>
    <w:p>
      <w:pPr>
        <w:spacing w:after="0"/>
      </w:pPr>
      <w:r>
        <w:rPr>
          <w:rFonts w:ascii="Arial" w:hAnsi="Arial"/>
          <w:sz w:val="22"/>
        </w:rPr>
        <w:t>is that right? I mean, they're normally lunches from one to two for all the stuff that you've noticed that is normally lunch closed for lunch from 1230. So</w:t>
      </w:r>
    </w:p>
    <w:p>
      <w:pPr>
        <w:spacing w:after="0"/>
      </w:pPr>
    </w:p>
    <w:p>
      <w:pPr>
        <w:spacing w:after="0"/>
      </w:pPr>
      <w:r>
        <w:rPr>
          <w:rFonts w:ascii="Arial" w:hAnsi="Arial"/>
          <w:b/>
          <w:sz w:val="22"/>
        </w:rPr>
        <w:t xml:space="preserve">Student 3  </w:t>
      </w:r>
      <w:r>
        <w:rPr>
          <w:rFonts w:ascii="Arial" w:hAnsi="Arial"/>
          <w:color w:val="5D7284"/>
          <w:sz w:val="22"/>
        </w:rPr>
        <w:t>11:15</w:t>
      </w:r>
    </w:p>
    <w:p>
      <w:pPr>
        <w:spacing w:after="0"/>
      </w:pPr>
      <w:r>
        <w:rPr>
          <w:rFonts w:ascii="Arial" w:hAnsi="Arial"/>
          <w:sz w:val="22"/>
        </w:rPr>
        <w:t>you're asked to leave the space at 12 set, you have to leave the rooms that you can't go be there between 1230 and two. And then obviously, most people can't book a look like it's impossible to book basically. So you know, normally you need to do is that you just turn up at 1215 to see if there's a space available. And usually you can get one. But that means really, you've only you lose like two hours in between that you could have done work, but you can't. But if they let's say they have like maybe a staff that do lunch hour different, a different time than just have one person overseeing a smaller group of people. So I'm sure most people probably take lunch break anyway. Or wants to, you know, take if they want to work for longer. They can.</w:t>
      </w:r>
    </w:p>
    <w:p>
      <w:pPr>
        <w:spacing w:after="0"/>
      </w:pPr>
    </w:p>
    <w:p>
      <w:pPr>
        <w:spacing w:after="0"/>
      </w:pPr>
      <w:r>
        <w:rPr>
          <w:rFonts w:ascii="Arial" w:hAnsi="Arial"/>
          <w:b/>
          <w:sz w:val="22"/>
        </w:rPr>
        <w:t xml:space="preserve">Asuf ISHAQ  </w:t>
      </w:r>
      <w:r>
        <w:rPr>
          <w:rFonts w:ascii="Arial" w:hAnsi="Arial"/>
          <w:color w:val="5D7284"/>
          <w:sz w:val="22"/>
        </w:rPr>
        <w:t>12:07</w:t>
      </w:r>
    </w:p>
    <w:p>
      <w:pPr>
        <w:spacing w:after="0"/>
      </w:pPr>
      <w:r>
        <w:rPr>
          <w:rFonts w:ascii="Arial" w:hAnsi="Arial"/>
          <w:sz w:val="22"/>
        </w:rPr>
        <w:t>Yeah. So So for your city, your situation, you would say your mornings are more free because the school kids are in school and then you have a two o'clock is you're making your way to pick them up or pretty much. Yes. So So between say 10 till 201 or something. Yeah. So</w:t>
      </w:r>
    </w:p>
    <w:p>
      <w:pPr>
        <w:spacing w:after="0"/>
      </w:pPr>
    </w:p>
    <w:p>
      <w:pPr>
        <w:spacing w:after="0"/>
      </w:pPr>
      <w:r>
        <w:rPr>
          <w:rFonts w:ascii="Arial" w:hAnsi="Arial"/>
          <w:b/>
          <w:sz w:val="22"/>
        </w:rPr>
        <w:t xml:space="preserve">Student 3  </w:t>
      </w:r>
      <w:r>
        <w:rPr>
          <w:rFonts w:ascii="Arial" w:hAnsi="Arial"/>
          <w:color w:val="5D7284"/>
          <w:sz w:val="22"/>
        </w:rPr>
        <w:t>12:30</w:t>
      </w:r>
    </w:p>
    <w:p>
      <w:pPr>
        <w:spacing w:after="0"/>
      </w:pPr>
      <w:r>
        <w:rPr>
          <w:rFonts w:ascii="Arial" w:hAnsi="Arial"/>
          <w:sz w:val="22"/>
        </w:rPr>
        <w:t>morning, basically. Yeah. Onto the afternoon. You know, yeah, yeah. But I just think, yeah, yeah, that's what happens. Okay.</w:t>
      </w:r>
    </w:p>
    <w:p>
      <w:pPr>
        <w:spacing w:after="0"/>
      </w:pPr>
    </w:p>
    <w:p>
      <w:pPr>
        <w:spacing w:after="0"/>
      </w:pPr>
      <w:r>
        <w:rPr>
          <w:rFonts w:ascii="Arial" w:hAnsi="Arial"/>
          <w:b/>
          <w:sz w:val="22"/>
        </w:rPr>
        <w:t xml:space="preserve">Asuf ISHAQ  </w:t>
      </w:r>
      <w:r>
        <w:rPr>
          <w:rFonts w:ascii="Arial" w:hAnsi="Arial"/>
          <w:color w:val="5D7284"/>
          <w:sz w:val="22"/>
        </w:rPr>
        <w:t>12:41</w:t>
      </w:r>
    </w:p>
    <w:p>
      <w:pPr>
        <w:spacing w:after="0"/>
      </w:pPr>
      <w:r>
        <w:rPr>
          <w:rFonts w:ascii="Arial" w:hAnsi="Arial"/>
          <w:sz w:val="22"/>
        </w:rPr>
        <w:t>Not thanks, that that's good. And the other question is making worse. And from I mean, we talked about a lot of kind of learning spaces, like, you know, workshops, and making making things or like, maybe studying maybe library goes into that as well. But from a socialising would you say, is other other space? What's your experience been in different spaces and meeting different people? Do you have much experience with that?</w:t>
      </w:r>
    </w:p>
    <w:p>
      <w:pPr>
        <w:spacing w:after="0"/>
      </w:pPr>
    </w:p>
    <w:p>
      <w:pPr>
        <w:spacing w:after="0"/>
      </w:pPr>
      <w:r>
        <w:rPr>
          <w:rFonts w:ascii="Arial" w:hAnsi="Arial"/>
          <w:b/>
          <w:sz w:val="22"/>
        </w:rPr>
        <w:t xml:space="preserve">Student 3  </w:t>
      </w:r>
      <w:r>
        <w:rPr>
          <w:rFonts w:ascii="Arial" w:hAnsi="Arial"/>
          <w:color w:val="5D7284"/>
          <w:sz w:val="22"/>
        </w:rPr>
        <w:t>13:21</w:t>
      </w:r>
    </w:p>
    <w:p>
      <w:pPr>
        <w:spacing w:after="0"/>
      </w:pPr>
      <w:r>
        <w:rPr>
          <w:rFonts w:ascii="Arial" w:hAnsi="Arial"/>
          <w:sz w:val="22"/>
        </w:rPr>
        <w:t>Personally, I don't have a lot of socialising time. On the socialising time I have. It's in the studio in between lectures. Yeah. And also, when we, you know, at the beginning of lecture, we can catch up a little bit, which is nice. And then at the end of lecture, we can catch up a little bit before I run off to catch my train. So I think there is spaces I don't, I don't think that you need a lot of space for socialising. Because, you know, for me, maybe because I'm more mature, I don't feel like the space is that important is more the people where you are, as long as you you have people that you you like talking to, you can just be like, by the doorway, or you can still have a great conversation. Yeah.</w:t>
      </w:r>
    </w:p>
    <w:p>
      <w:pPr>
        <w:spacing w:after="0"/>
      </w:pPr>
    </w:p>
    <w:p>
      <w:pPr>
        <w:spacing w:after="0"/>
      </w:pPr>
      <w:r>
        <w:rPr>
          <w:rFonts w:ascii="Arial" w:hAnsi="Arial"/>
          <w:b/>
          <w:sz w:val="22"/>
        </w:rPr>
        <w:t xml:space="preserve">Asuf ISHAQ  </w:t>
      </w:r>
      <w:r>
        <w:rPr>
          <w:rFonts w:ascii="Arial" w:hAnsi="Arial"/>
          <w:color w:val="5D7284"/>
          <w:sz w:val="22"/>
        </w:rPr>
        <w:t>14:15</w:t>
      </w:r>
    </w:p>
    <w:p>
      <w:pPr>
        <w:spacing w:after="0"/>
      </w:pPr>
      <w:r>
        <w:rPr>
          <w:rFonts w:ascii="Arial" w:hAnsi="Arial"/>
          <w:sz w:val="22"/>
        </w:rPr>
        <w:t>I'd like you to think a little bit more about different kinds of spaces, because of my research is about how spaces interact, or which which enables peoples to, to kind of mix or come across like, like,</w:t>
      </w:r>
    </w:p>
    <w:p>
      <w:pPr>
        <w:spacing w:after="0"/>
      </w:pPr>
    </w:p>
    <w:p>
      <w:pPr>
        <w:spacing w:after="0"/>
      </w:pPr>
      <w:r>
        <w:rPr>
          <w:rFonts w:ascii="Arial" w:hAnsi="Arial"/>
          <w:b/>
          <w:sz w:val="22"/>
        </w:rPr>
        <w:t xml:space="preserve">Student 3  </w:t>
      </w:r>
      <w:r>
        <w:rPr>
          <w:rFonts w:ascii="Arial" w:hAnsi="Arial"/>
          <w:color w:val="5D7284"/>
          <w:sz w:val="22"/>
        </w:rPr>
        <w:t>14:32</w:t>
      </w:r>
    </w:p>
    <w:p>
      <w:pPr>
        <w:spacing w:after="0"/>
      </w:pPr>
      <w:r>
        <w:rPr>
          <w:rFonts w:ascii="Arial" w:hAnsi="Arial"/>
          <w:sz w:val="22"/>
        </w:rPr>
        <w:t>I do think actually thinking about it, a small share space that you can kind of put out work and talk about things among artists is quite good because the only place we've got is the studio space, which is a lot of space because normally the tables already covered with work. Yeah. But let's say because of this group project, we a lot of time just use the canteen space, but by 12 o'clock it's for people starting to come in eat and you won't be able to have any space. I think having some common space that you can actually just sit around as a group is quite helpful. I don't think there's a lot of that other than.</w:t>
      </w:r>
    </w:p>
    <w:p>
      <w:pPr>
        <w:spacing w:after="0"/>
      </w:pPr>
    </w:p>
    <w:p>
      <w:pPr>
        <w:spacing w:after="0"/>
      </w:pPr>
      <w:r>
        <w:rPr>
          <w:rFonts w:ascii="Arial" w:hAnsi="Arial"/>
          <w:b/>
          <w:sz w:val="22"/>
        </w:rPr>
        <w:t xml:space="preserve">Asuf ISHAQ  </w:t>
      </w:r>
      <w:r>
        <w:rPr>
          <w:rFonts w:ascii="Arial" w:hAnsi="Arial"/>
          <w:color w:val="5D7284"/>
          <w:sz w:val="22"/>
        </w:rPr>
        <w:t>15:14</w:t>
      </w:r>
    </w:p>
    <w:p>
      <w:pPr>
        <w:spacing w:after="0"/>
      </w:pPr>
      <w:r>
        <w:rPr>
          <w:rFonts w:ascii="Arial" w:hAnsi="Arial"/>
          <w:sz w:val="22"/>
        </w:rPr>
        <w:t>Yeah, true. So something like a common room or somewhere where you it's kind of more, maybe, you know, maybe there's some music in there, or sofas or like, somewhere you can play games or something. But I don't know, I'm just kind of thinking aloud. Yeah.</w:t>
      </w:r>
    </w:p>
    <w:p>
      <w:pPr>
        <w:spacing w:after="0"/>
      </w:pPr>
    </w:p>
    <w:p>
      <w:pPr>
        <w:spacing w:after="0"/>
      </w:pPr>
      <w:r>
        <w:rPr>
          <w:rFonts w:ascii="Arial" w:hAnsi="Arial"/>
          <w:b/>
          <w:sz w:val="22"/>
        </w:rPr>
        <w:t xml:space="preserve">Student 3  </w:t>
      </w:r>
      <w:r>
        <w:rPr>
          <w:rFonts w:ascii="Arial" w:hAnsi="Arial"/>
          <w:color w:val="5D7284"/>
          <w:sz w:val="22"/>
        </w:rPr>
        <w:t>15:35</w:t>
      </w:r>
    </w:p>
    <w:p>
      <w:pPr>
        <w:spacing w:after="0"/>
      </w:pPr>
      <w:r>
        <w:rPr>
          <w:rFonts w:ascii="Arial" w:hAnsi="Arial"/>
          <w:sz w:val="22"/>
        </w:rPr>
        <w:t>Like, there's some space that was tables and chairs and yeah, a piano, for example.</w:t>
      </w:r>
    </w:p>
    <w:p>
      <w:pPr>
        <w:spacing w:after="0"/>
      </w:pPr>
    </w:p>
    <w:p>
      <w:pPr>
        <w:spacing w:after="0"/>
      </w:pPr>
      <w:r>
        <w:rPr>
          <w:rFonts w:ascii="Arial" w:hAnsi="Arial"/>
          <w:b/>
          <w:sz w:val="22"/>
        </w:rPr>
        <w:t xml:space="preserve">Asuf ISHAQ  </w:t>
      </w:r>
      <w:r>
        <w:rPr>
          <w:rFonts w:ascii="Arial" w:hAnsi="Arial"/>
          <w:color w:val="5D7284"/>
          <w:sz w:val="22"/>
        </w:rPr>
        <w:t>15:42</w:t>
      </w:r>
    </w:p>
    <w:p>
      <w:pPr>
        <w:spacing w:after="0"/>
      </w:pPr>
      <w:r>
        <w:rPr>
          <w:rFonts w:ascii="Arial" w:hAnsi="Arial"/>
          <w:sz w:val="22"/>
        </w:rPr>
        <w:t>Yeah. They said, like, also a student union that you've ever gone to some event for a Student Union?</w:t>
      </w:r>
    </w:p>
    <w:p>
      <w:pPr>
        <w:spacing w:after="0"/>
      </w:pPr>
    </w:p>
    <w:p>
      <w:pPr>
        <w:spacing w:after="0"/>
      </w:pPr>
      <w:r>
        <w:rPr>
          <w:rFonts w:ascii="Arial" w:hAnsi="Arial"/>
          <w:b/>
          <w:sz w:val="22"/>
        </w:rPr>
        <w:t xml:space="preserve">Student 3  </w:t>
      </w:r>
      <w:r>
        <w:rPr>
          <w:rFonts w:ascii="Arial" w:hAnsi="Arial"/>
          <w:color w:val="5D7284"/>
          <w:sz w:val="22"/>
        </w:rPr>
        <w:t>15:49</w:t>
      </w:r>
    </w:p>
    <w:p>
      <w:pPr>
        <w:spacing w:after="0"/>
      </w:pPr>
      <w:r>
        <w:rPr>
          <w:rFonts w:ascii="Arial" w:hAnsi="Arial"/>
          <w:sz w:val="22"/>
        </w:rPr>
        <w:t>I haven't because usually is at night, and I put my children's to sleep. And then I don't go, Yeah, I'll go out at night. So I don't have I don't really want to have a nanny or anything like that. Anytime I could show show is to the daytime, but there was no nothing organised for daytime. So yeah. So don't really go to any of that guy. But I do I do catch up with some of my friends from Union, I organise my own things with them by going to the exhibitions together. And yeah, I think having like trips together is also quite helpful. That data, a sense of belongings, because you, yeah, you visit something together, and you talk about them together. Yeah.</w:t>
      </w:r>
    </w:p>
    <w:p>
      <w:pPr>
        <w:spacing w:after="0"/>
      </w:pPr>
    </w:p>
    <w:p>
      <w:pPr>
        <w:spacing w:after="0"/>
      </w:pPr>
      <w:r>
        <w:rPr>
          <w:rFonts w:ascii="Arial" w:hAnsi="Arial"/>
          <w:b/>
          <w:sz w:val="22"/>
        </w:rPr>
        <w:t xml:space="preserve">Asuf ISHAQ  </w:t>
      </w:r>
      <w:r>
        <w:rPr>
          <w:rFonts w:ascii="Arial" w:hAnsi="Arial"/>
          <w:color w:val="5D7284"/>
          <w:sz w:val="22"/>
        </w:rPr>
        <w:t>16:32</w:t>
      </w:r>
    </w:p>
    <w:p>
      <w:pPr>
        <w:spacing w:after="0"/>
      </w:pPr>
      <w:r>
        <w:rPr>
          <w:rFonts w:ascii="Arial" w:hAnsi="Arial"/>
          <w:sz w:val="22"/>
        </w:rPr>
        <w:t>Now, that's a good point, as well. Okay, so. So I think that's, that's quite good. I think I think for a mature student, I mean, it. I know how that can feel in it just genuinely been back in, in education, because I also did it as a mature i. And it's, it can feel like you don't belong. It's because it's like, it's for the young people or something. But I don't know. Is there such a few, if little you can say about that that? Does? Is it? Is there a feeling like that for you?</w:t>
      </w:r>
    </w:p>
    <w:p>
      <w:pPr>
        <w:spacing w:after="0"/>
      </w:pPr>
    </w:p>
    <w:p>
      <w:pPr>
        <w:spacing w:after="0"/>
      </w:pPr>
      <w:r>
        <w:rPr>
          <w:rFonts w:ascii="Arial" w:hAnsi="Arial"/>
          <w:b/>
          <w:sz w:val="22"/>
        </w:rPr>
        <w:t xml:space="preserve">Student 3  </w:t>
      </w:r>
      <w:r>
        <w:rPr>
          <w:rFonts w:ascii="Arial" w:hAnsi="Arial"/>
          <w:color w:val="5D7284"/>
          <w:sz w:val="22"/>
        </w:rPr>
        <w:t>17:15</w:t>
      </w:r>
    </w:p>
    <w:p>
      <w:pPr>
        <w:spacing w:after="0"/>
      </w:pPr>
      <w:r>
        <w:rPr>
          <w:rFonts w:ascii="Arial" w:hAnsi="Arial"/>
          <w:sz w:val="22"/>
        </w:rPr>
        <w:t>It's funny, because I don't have that feeling. Because I think even though in terms of age, I'm twice as old. But I'm characterise I'm quite childish, I think. And I think also, what I find quite interesting is that I just think about all world universe, everybody's going to be 1920 years old, how am I going to make friends, but then what I realised is actually, that's the beauty about art, because when we talk about their work or my work, we come from the topic of life. So the age itself is quite irrelevant. Although life experiences are different. There are also a lot of similarities in terms of vulnerability, insecurity. Feelings are all kinds of emotions, you know, all of that. The life experiences, almost to me is like a medium. Yeah, the feelings and the emotions themselves are the same. So, ya know, like, serious about what they have to say. So I don't feel I don't feel the sense of not belonging because of that. Okay,</w:t>
      </w:r>
    </w:p>
    <w:p>
      <w:pPr>
        <w:spacing w:after="0"/>
      </w:pPr>
    </w:p>
    <w:p>
      <w:pPr>
        <w:spacing w:after="0"/>
      </w:pPr>
      <w:r>
        <w:rPr>
          <w:rFonts w:ascii="Arial" w:hAnsi="Arial"/>
          <w:b/>
          <w:sz w:val="22"/>
        </w:rPr>
        <w:t xml:space="preserve">Asuf ISHAQ  </w:t>
      </w:r>
      <w:r>
        <w:rPr>
          <w:rFonts w:ascii="Arial" w:hAnsi="Arial"/>
          <w:color w:val="5D7284"/>
          <w:sz w:val="22"/>
        </w:rPr>
        <w:t>18:26</w:t>
      </w:r>
    </w:p>
    <w:p>
      <w:pPr>
        <w:spacing w:after="0"/>
      </w:pPr>
      <w:r>
        <w:rPr>
          <w:rFonts w:ascii="Arial" w:hAnsi="Arial"/>
          <w:sz w:val="22"/>
        </w:rPr>
        <w:t>so so the students, you know, don't give you the reason to feel like, you know, you're not you shouldn't belong. So. So that's really, really an important point that you feel with, with your studies that you there is this, you know, you you do belong there. So, yeah. Okay, great. So I think that's the first section of my questions. And I have, the other section was with with the, with the, with the two ideas on Monday, what we do at this point, we started to look at the studio, we walked through it and discuss things while we were walking. Like, how could we How could the Wilson Road Studio be improved? For example, there were lots of specially the room that you are in, there's lots of tables. Is that is a something you could say how you could improve that space. And what does the space feel? Does it feel complete? Or or does it feel still incomplete?</w:t>
      </w:r>
    </w:p>
    <w:p>
      <w:pPr>
        <w:spacing w:after="0"/>
      </w:pPr>
    </w:p>
    <w:p>
      <w:pPr>
        <w:spacing w:after="0"/>
      </w:pPr>
      <w:r>
        <w:rPr>
          <w:rFonts w:ascii="Arial" w:hAnsi="Arial"/>
          <w:b/>
          <w:sz w:val="22"/>
        </w:rPr>
        <w:t xml:space="preserve">Student 3  </w:t>
      </w:r>
      <w:r>
        <w:rPr>
          <w:rFonts w:ascii="Arial" w:hAnsi="Arial"/>
          <w:color w:val="5D7284"/>
          <w:sz w:val="22"/>
        </w:rPr>
        <w:t>19:44</w:t>
      </w:r>
    </w:p>
    <w:p>
      <w:pPr>
        <w:spacing w:after="0"/>
      </w:pPr>
      <w:r>
        <w:rPr>
          <w:rFonts w:ascii="Arial" w:hAnsi="Arial"/>
          <w:sz w:val="22"/>
        </w:rPr>
        <w:t>Personally, I don't really see a big difference in terms of the space itself compared to pick and roll. Maybe, I think it's talking to some of the students. They did mention that they would like To have more more space. Yeah. 30 vas for five more walls. I think that's coming. Yeah. I think that will help in a sense that when you do work maybe you're doing on the table, but it's nice to see, like, in a vertical space. Yeah.</w:t>
      </w:r>
    </w:p>
    <w:p>
      <w:pPr>
        <w:spacing w:after="0"/>
      </w:pPr>
    </w:p>
    <w:p>
      <w:pPr>
        <w:spacing w:after="0"/>
      </w:pPr>
      <w:r>
        <w:rPr>
          <w:rFonts w:ascii="Arial" w:hAnsi="Arial"/>
          <w:b/>
          <w:sz w:val="22"/>
        </w:rPr>
        <w:t xml:space="preserve">Asuf ISHAQ  </w:t>
      </w:r>
      <w:r>
        <w:rPr>
          <w:rFonts w:ascii="Arial" w:hAnsi="Arial"/>
          <w:color w:val="5D7284"/>
          <w:sz w:val="22"/>
        </w:rPr>
        <w:t>20:19</w:t>
      </w:r>
    </w:p>
    <w:p>
      <w:pPr>
        <w:spacing w:after="0"/>
      </w:pPr>
      <w:r>
        <w:rPr>
          <w:rFonts w:ascii="Arial" w:hAnsi="Arial"/>
          <w:sz w:val="22"/>
        </w:rPr>
        <w:t>Yeah, some people may work.</w:t>
      </w:r>
    </w:p>
    <w:p>
      <w:pPr>
        <w:spacing w:after="0"/>
      </w:pPr>
    </w:p>
    <w:p>
      <w:pPr>
        <w:spacing w:after="0"/>
      </w:pPr>
      <w:r>
        <w:rPr>
          <w:rFonts w:ascii="Arial" w:hAnsi="Arial"/>
          <w:b/>
          <w:sz w:val="22"/>
        </w:rPr>
        <w:t xml:space="preserve">Student 3  </w:t>
      </w:r>
      <w:r>
        <w:rPr>
          <w:rFonts w:ascii="Arial" w:hAnsi="Arial"/>
          <w:color w:val="5D7284"/>
          <w:sz w:val="22"/>
        </w:rPr>
        <w:t>20:21</w:t>
      </w:r>
    </w:p>
    <w:p>
      <w:pPr>
        <w:spacing w:after="0"/>
      </w:pPr>
      <w:r>
        <w:rPr>
          <w:rFonts w:ascii="Arial" w:hAnsi="Arial"/>
          <w:sz w:val="22"/>
        </w:rPr>
        <w:t>Actually, it doesn't really matter. Because I personally, I'm not too picky about space, I just clear out my kitchen and just work on the floor. Yeah, happy just as long as I get to create art. I'm not too picky about the space itself. So.</w:t>
      </w:r>
    </w:p>
    <w:p>
      <w:pPr>
        <w:spacing w:after="0"/>
      </w:pPr>
    </w:p>
    <w:p>
      <w:pPr>
        <w:spacing w:after="0"/>
      </w:pPr>
      <w:r>
        <w:rPr>
          <w:rFonts w:ascii="Arial" w:hAnsi="Arial"/>
          <w:b/>
          <w:sz w:val="22"/>
        </w:rPr>
        <w:t xml:space="preserve">Asuf ISHAQ  </w:t>
      </w:r>
      <w:r>
        <w:rPr>
          <w:rFonts w:ascii="Arial" w:hAnsi="Arial"/>
          <w:color w:val="5D7284"/>
          <w:sz w:val="22"/>
        </w:rPr>
        <w:t>20:34</w:t>
      </w:r>
    </w:p>
    <w:p>
      <w:pPr>
        <w:spacing w:after="0"/>
      </w:pPr>
      <w:r>
        <w:rPr>
          <w:rFonts w:ascii="Arial" w:hAnsi="Arial"/>
          <w:sz w:val="22"/>
        </w:rPr>
        <w:t>So is a lot of your equipment like brushes, paints and all that this mostly at home? It's not in?</w:t>
      </w:r>
    </w:p>
    <w:p>
      <w:pPr>
        <w:spacing w:after="0"/>
      </w:pPr>
    </w:p>
    <w:p>
      <w:pPr>
        <w:spacing w:after="0"/>
      </w:pPr>
      <w:r>
        <w:rPr>
          <w:rFonts w:ascii="Arial" w:hAnsi="Arial"/>
          <w:b/>
          <w:sz w:val="22"/>
        </w:rPr>
        <w:t xml:space="preserve">Student 3  </w:t>
      </w:r>
      <w:r>
        <w:rPr>
          <w:rFonts w:ascii="Arial" w:hAnsi="Arial"/>
          <w:color w:val="5D7284"/>
          <w:sz w:val="22"/>
        </w:rPr>
        <w:t>20:43</w:t>
      </w:r>
    </w:p>
    <w:p>
      <w:pPr>
        <w:spacing w:after="0"/>
      </w:pPr>
      <w:r>
        <w:rPr>
          <w:rFonts w:ascii="Arial" w:hAnsi="Arial"/>
          <w:sz w:val="22"/>
        </w:rPr>
        <w:t>No, not at all. Yeah, so I always have to pick up everything every time I finish playing.</w:t>
      </w:r>
    </w:p>
    <w:p>
      <w:pPr>
        <w:spacing w:after="0"/>
      </w:pPr>
    </w:p>
    <w:p>
      <w:pPr>
        <w:spacing w:after="0"/>
      </w:pPr>
      <w:r>
        <w:rPr>
          <w:rFonts w:ascii="Arial" w:hAnsi="Arial"/>
          <w:b/>
          <w:sz w:val="22"/>
        </w:rPr>
        <w:t xml:space="preserve">Asuf ISHAQ  </w:t>
      </w:r>
      <w:r>
        <w:rPr>
          <w:rFonts w:ascii="Arial" w:hAnsi="Arial"/>
          <w:color w:val="5D7284"/>
          <w:sz w:val="22"/>
        </w:rPr>
        <w:t>20:48</w:t>
      </w:r>
    </w:p>
    <w:p>
      <w:pPr>
        <w:spacing w:after="0"/>
      </w:pPr>
      <w:r>
        <w:rPr>
          <w:rFonts w:ascii="Arial" w:hAnsi="Arial"/>
          <w:sz w:val="22"/>
        </w:rPr>
        <w:t>Yeah, yeah.</w:t>
      </w:r>
    </w:p>
    <w:p>
      <w:pPr>
        <w:spacing w:after="0"/>
      </w:pPr>
    </w:p>
    <w:p>
      <w:pPr>
        <w:spacing w:after="0"/>
      </w:pPr>
      <w:r>
        <w:rPr>
          <w:rFonts w:ascii="Arial" w:hAnsi="Arial"/>
          <w:b/>
          <w:sz w:val="22"/>
        </w:rPr>
        <w:t xml:space="preserve">Student 3  </w:t>
      </w:r>
      <w:r>
        <w:rPr>
          <w:rFonts w:ascii="Arial" w:hAnsi="Arial"/>
          <w:color w:val="5D7284"/>
          <w:sz w:val="22"/>
        </w:rPr>
        <w:t>20:50</w:t>
      </w:r>
    </w:p>
    <w:p>
      <w:pPr>
        <w:spacing w:after="0"/>
      </w:pPr>
      <w:r>
        <w:rPr>
          <w:rFonts w:ascii="Arial" w:hAnsi="Arial"/>
          <w:sz w:val="22"/>
        </w:rPr>
        <w:t>But then I don't have a studio stable space is always just a temporary space. I use the kitchen table and then I clear up before the children come home. So then everything is like back to normal. Okay.</w:t>
      </w:r>
    </w:p>
    <w:p>
      <w:pPr>
        <w:spacing w:after="0"/>
      </w:pPr>
    </w:p>
    <w:p>
      <w:pPr>
        <w:spacing w:after="0"/>
      </w:pPr>
      <w:r>
        <w:rPr>
          <w:rFonts w:ascii="Arial" w:hAnsi="Arial"/>
          <w:b/>
          <w:sz w:val="22"/>
        </w:rPr>
        <w:t xml:space="preserve">Asuf ISHAQ  </w:t>
      </w:r>
      <w:r>
        <w:rPr>
          <w:rFonts w:ascii="Arial" w:hAnsi="Arial"/>
          <w:color w:val="5D7284"/>
          <w:sz w:val="22"/>
        </w:rPr>
        <w:t>21:02</w:t>
      </w:r>
    </w:p>
    <w:p>
      <w:pPr>
        <w:spacing w:after="0"/>
      </w:pPr>
      <w:r>
        <w:rPr>
          <w:rFonts w:ascii="Arial" w:hAnsi="Arial"/>
          <w:sz w:val="22"/>
        </w:rPr>
        <w:t>Yeah. So the so the in the studio, I mean, when you look at the walls and the ceilings and floor. Is this, what do you do you think about the space? I mean, because of the building?</w:t>
      </w:r>
    </w:p>
    <w:p>
      <w:pPr>
        <w:spacing w:after="0"/>
      </w:pPr>
    </w:p>
    <w:p>
      <w:pPr>
        <w:spacing w:after="0"/>
      </w:pPr>
      <w:r>
        <w:rPr>
          <w:rFonts w:ascii="Arial" w:hAnsi="Arial"/>
          <w:b/>
          <w:sz w:val="22"/>
        </w:rPr>
        <w:t xml:space="preserve">Student 3  </w:t>
      </w:r>
      <w:r>
        <w:rPr>
          <w:rFonts w:ascii="Arial" w:hAnsi="Arial"/>
          <w:color w:val="5D7284"/>
          <w:sz w:val="22"/>
        </w:rPr>
        <w:t>21:17</w:t>
      </w:r>
    </w:p>
    <w:p>
      <w:pPr>
        <w:spacing w:after="0"/>
      </w:pPr>
      <w:r>
        <w:rPr>
          <w:rFonts w:ascii="Arial" w:hAnsi="Arial"/>
          <w:sz w:val="22"/>
        </w:rPr>
        <w:t>Yeah, I really like going to studio because all the work I think on the wall is a big difference. When you put everything on the wall, it feels like you're you entering into a gallery. So I personally if you think when I go into Studio, you see all the work is a space of full of emotions. Like yeah, it's it could be quite overwhelming. But to me, because I'm not there all the time. I don't feel it. I don't I don't feel the overwhelmingness. But I love being in there. Yeah. Some students I know that some of them view. Ah, it's so much. Yeah, all the time. So</w:t>
      </w:r>
    </w:p>
    <w:p>
      <w:pPr>
        <w:spacing w:after="0"/>
      </w:pPr>
    </w:p>
    <w:p>
      <w:pPr>
        <w:spacing w:after="0"/>
      </w:pPr>
      <w:r>
        <w:rPr>
          <w:rFonts w:ascii="Arial" w:hAnsi="Arial"/>
          <w:b/>
          <w:sz w:val="22"/>
        </w:rPr>
        <w:t xml:space="preserve">Asuf ISHAQ  </w:t>
      </w:r>
      <w:r>
        <w:rPr>
          <w:rFonts w:ascii="Arial" w:hAnsi="Arial"/>
          <w:color w:val="5D7284"/>
          <w:sz w:val="22"/>
        </w:rPr>
        <w:t>21:55</w:t>
      </w:r>
    </w:p>
    <w:p>
      <w:pPr>
        <w:spacing w:after="0"/>
      </w:pPr>
      <w:r>
        <w:rPr>
          <w:rFonts w:ascii="Arial" w:hAnsi="Arial"/>
          <w:sz w:val="22"/>
        </w:rPr>
        <w:t>it has this kind of creative, creative feel. But</w:t>
      </w:r>
    </w:p>
    <w:p>
      <w:pPr>
        <w:spacing w:after="0"/>
      </w:pPr>
    </w:p>
    <w:p>
      <w:pPr>
        <w:spacing w:after="0"/>
      </w:pPr>
      <w:r>
        <w:rPr>
          <w:rFonts w:ascii="Arial" w:hAnsi="Arial"/>
          <w:b/>
          <w:sz w:val="22"/>
        </w:rPr>
        <w:t xml:space="preserve">Student 3  </w:t>
      </w:r>
      <w:r>
        <w:rPr>
          <w:rFonts w:ascii="Arial" w:hAnsi="Arial"/>
          <w:color w:val="5D7284"/>
          <w:sz w:val="22"/>
        </w:rPr>
        <w:t>22:02</w:t>
      </w:r>
    </w:p>
    <w:p>
      <w:pPr>
        <w:spacing w:after="0"/>
      </w:pPr>
      <w:r>
        <w:rPr>
          <w:rFonts w:ascii="Arial" w:hAnsi="Arial"/>
          <w:sz w:val="22"/>
        </w:rPr>
        <w:t>it does, it is very different. Because I came from a corporate world. And when I used to work on a trading floor, it just rolls off computers, and it's completely cold and cool and completely motion emotionless and completely. And people are like machines as well. So, Paris, this space is amazing. I love it. Yeah, there's a lot of things going on. So,</w:t>
      </w:r>
    </w:p>
    <w:p>
      <w:pPr>
        <w:spacing w:after="0"/>
      </w:pPr>
    </w:p>
    <w:p>
      <w:pPr>
        <w:spacing w:after="0"/>
      </w:pPr>
      <w:r>
        <w:rPr>
          <w:rFonts w:ascii="Arial" w:hAnsi="Arial"/>
          <w:b/>
          <w:sz w:val="22"/>
        </w:rPr>
        <w:t xml:space="preserve">Asuf ISHAQ  </w:t>
      </w:r>
      <w:r>
        <w:rPr>
          <w:rFonts w:ascii="Arial" w:hAnsi="Arial"/>
          <w:color w:val="5D7284"/>
          <w:sz w:val="22"/>
        </w:rPr>
        <w:t>22:26</w:t>
      </w:r>
    </w:p>
    <w:p>
      <w:pPr>
        <w:spacing w:after="0"/>
      </w:pPr>
      <w:r>
        <w:rPr>
          <w:rFonts w:ascii="Arial" w:hAnsi="Arial"/>
          <w:sz w:val="22"/>
        </w:rPr>
        <w:t>okay, you know, that's really good. And, and, for example, the light. I mean, you say you don't actually work in there. But yeah, people who do work in there. I mean, I'm just this is mostly black speaking.</w:t>
      </w:r>
    </w:p>
    <w:p>
      <w:pPr>
        <w:spacing w:after="0"/>
      </w:pPr>
    </w:p>
    <w:p>
      <w:pPr>
        <w:spacing w:after="0"/>
      </w:pPr>
      <w:r>
        <w:rPr>
          <w:rFonts w:ascii="Arial" w:hAnsi="Arial"/>
          <w:b/>
          <w:sz w:val="22"/>
        </w:rPr>
        <w:t xml:space="preserve">Student 3  </w:t>
      </w:r>
      <w:r>
        <w:rPr>
          <w:rFonts w:ascii="Arial" w:hAnsi="Arial"/>
          <w:color w:val="5D7284"/>
          <w:sz w:val="22"/>
        </w:rPr>
        <w:t>22:46</w:t>
      </w:r>
    </w:p>
    <w:p>
      <w:pPr>
        <w:spacing w:after="0"/>
      </w:pPr>
      <w:r>
        <w:rPr>
          <w:rFonts w:ascii="Arial" w:hAnsi="Arial"/>
          <w:sz w:val="22"/>
        </w:rPr>
        <w:t>And I know that some of them don't really like the lights because the lights flashing when they do like if they want to do a video work then the flashing can appears in the video.</w:t>
      </w:r>
    </w:p>
    <w:p>
      <w:pPr>
        <w:spacing w:after="0"/>
      </w:pPr>
    </w:p>
    <w:p>
      <w:pPr>
        <w:spacing w:after="0"/>
      </w:pPr>
      <w:r>
        <w:rPr>
          <w:rFonts w:ascii="Arial" w:hAnsi="Arial"/>
          <w:b/>
          <w:sz w:val="22"/>
        </w:rPr>
        <w:t xml:space="preserve">Asuf ISHAQ  </w:t>
      </w:r>
      <w:r>
        <w:rPr>
          <w:rFonts w:ascii="Arial" w:hAnsi="Arial"/>
          <w:color w:val="5D7284"/>
          <w:sz w:val="22"/>
        </w:rPr>
        <w:t>22:57</w:t>
      </w:r>
    </w:p>
    <w:p>
      <w:pPr>
        <w:spacing w:after="0"/>
      </w:pPr>
      <w:r>
        <w:rPr>
          <w:rFonts w:ascii="Arial" w:hAnsi="Arial"/>
          <w:sz w:val="22"/>
        </w:rPr>
        <w:t>Yeah. Okay. And okay, so I think I think that's, it's just it's like, without being in the space where we're trying to imagine the space, which is interesting. Okay, so, so then we walk to pack Gumroad from there. But before we did that, we walked to the canteen in the foundation building,</w:t>
      </w:r>
    </w:p>
    <w:p>
      <w:pPr>
        <w:spacing w:after="0"/>
      </w:pPr>
    </w:p>
    <w:p>
      <w:pPr>
        <w:spacing w:after="0"/>
      </w:pPr>
      <w:r>
        <w:rPr>
          <w:rFonts w:ascii="Arial" w:hAnsi="Arial"/>
          <w:b/>
          <w:sz w:val="22"/>
        </w:rPr>
        <w:t xml:space="preserve">Student 3  </w:t>
      </w:r>
      <w:r>
        <w:rPr>
          <w:rFonts w:ascii="Arial" w:hAnsi="Arial"/>
          <w:color w:val="5D7284"/>
          <w:sz w:val="22"/>
        </w:rPr>
        <w:t>23:25</w:t>
      </w:r>
    </w:p>
    <w:p>
      <w:pPr>
        <w:spacing w:after="0"/>
      </w:pPr>
      <w:r>
        <w:rPr>
          <w:rFonts w:ascii="Arial" w:hAnsi="Arial"/>
          <w:sz w:val="22"/>
        </w:rPr>
        <w:t>do you?</w:t>
      </w:r>
    </w:p>
    <w:p>
      <w:pPr>
        <w:spacing w:after="0"/>
      </w:pPr>
    </w:p>
    <w:p>
      <w:pPr>
        <w:spacing w:after="0"/>
      </w:pPr>
      <w:r>
        <w:rPr>
          <w:rFonts w:ascii="Arial" w:hAnsi="Arial"/>
          <w:b/>
          <w:sz w:val="22"/>
        </w:rPr>
        <w:t xml:space="preserve">Asuf ISHAQ  </w:t>
      </w:r>
      <w:r>
        <w:rPr>
          <w:rFonts w:ascii="Arial" w:hAnsi="Arial"/>
          <w:color w:val="5D7284"/>
          <w:sz w:val="22"/>
        </w:rPr>
        <w:t>23:26</w:t>
      </w:r>
    </w:p>
    <w:p>
      <w:pPr>
        <w:spacing w:after="0"/>
      </w:pPr>
      <w:r>
        <w:rPr>
          <w:rFonts w:ascii="Arial" w:hAnsi="Arial"/>
          <w:sz w:val="22"/>
        </w:rPr>
        <w:t>Do you use that? Uh, you know that one? Right?</w:t>
      </w:r>
    </w:p>
    <w:p>
      <w:pPr>
        <w:spacing w:after="0"/>
      </w:pPr>
    </w:p>
    <w:p>
      <w:pPr>
        <w:spacing w:after="0"/>
      </w:pPr>
      <w:r>
        <w:rPr>
          <w:rFonts w:ascii="Arial" w:hAnsi="Arial"/>
          <w:b/>
          <w:sz w:val="22"/>
        </w:rPr>
        <w:t xml:space="preserve">Student 3  </w:t>
      </w:r>
      <w:r>
        <w:rPr>
          <w:rFonts w:ascii="Arial" w:hAnsi="Arial"/>
          <w:color w:val="5D7284"/>
          <w:sz w:val="22"/>
        </w:rPr>
        <w:t>23:29</w:t>
      </w:r>
    </w:p>
    <w:p>
      <w:pPr>
        <w:spacing w:after="0"/>
      </w:pPr>
      <w:r>
        <w:rPr>
          <w:rFonts w:ascii="Arial" w:hAnsi="Arial"/>
          <w:sz w:val="22"/>
        </w:rPr>
        <w:t>Yeah, it's a very small space, isn't it? Yeah. Yeah. Tiny little cafe.</w:t>
      </w:r>
    </w:p>
    <w:p>
      <w:pPr>
        <w:spacing w:after="0"/>
      </w:pPr>
    </w:p>
    <w:p>
      <w:pPr>
        <w:spacing w:after="0"/>
      </w:pPr>
      <w:r>
        <w:rPr>
          <w:rFonts w:ascii="Arial" w:hAnsi="Arial"/>
          <w:b/>
          <w:sz w:val="22"/>
        </w:rPr>
        <w:t xml:space="preserve">Asuf ISHAQ  </w:t>
      </w:r>
      <w:r>
        <w:rPr>
          <w:rFonts w:ascii="Arial" w:hAnsi="Arial"/>
          <w:color w:val="5D7284"/>
          <w:sz w:val="22"/>
        </w:rPr>
        <w:t>23:33</w:t>
      </w:r>
    </w:p>
    <w:p>
      <w:pPr>
        <w:spacing w:after="0"/>
      </w:pPr>
      <w:r>
        <w:rPr>
          <w:rFonts w:ascii="Arial" w:hAnsi="Arial"/>
          <w:sz w:val="22"/>
        </w:rPr>
        <w:t>Yeah. Yeah. You use it? Very rarely. Okay. Yes. And you haven't used it, because they have tables and chairs that you have used it to kind of maybe go and sit and read or, or like, think about plan or day or something?</w:t>
      </w:r>
    </w:p>
    <w:p>
      <w:pPr>
        <w:spacing w:after="0"/>
      </w:pPr>
    </w:p>
    <w:p>
      <w:pPr>
        <w:spacing w:after="0"/>
      </w:pPr>
      <w:r>
        <w:rPr>
          <w:rFonts w:ascii="Arial" w:hAnsi="Arial"/>
          <w:b/>
          <w:sz w:val="22"/>
        </w:rPr>
        <w:t xml:space="preserve">Student 3  </w:t>
      </w:r>
      <w:r>
        <w:rPr>
          <w:rFonts w:ascii="Arial" w:hAnsi="Arial"/>
          <w:color w:val="5D7284"/>
          <w:sz w:val="22"/>
        </w:rPr>
        <w:t>23:53</w:t>
      </w:r>
    </w:p>
    <w:p>
      <w:pPr>
        <w:spacing w:after="0"/>
      </w:pPr>
      <w:r>
        <w:rPr>
          <w:rFonts w:ascii="Arial" w:hAnsi="Arial"/>
          <w:sz w:val="22"/>
        </w:rPr>
        <w:t>Not very much is this tiny? base or it kind of didn't really come to my mind? Or sort of, just don't even think about using it?</w:t>
      </w:r>
    </w:p>
    <w:p>
      <w:pPr>
        <w:spacing w:after="0"/>
      </w:pPr>
    </w:p>
    <w:p>
      <w:pPr>
        <w:spacing w:after="0"/>
      </w:pPr>
      <w:r>
        <w:rPr>
          <w:rFonts w:ascii="Arial" w:hAnsi="Arial"/>
          <w:b/>
          <w:sz w:val="22"/>
        </w:rPr>
        <w:t xml:space="preserve">Asuf ISHAQ  </w:t>
      </w:r>
      <w:r>
        <w:rPr>
          <w:rFonts w:ascii="Arial" w:hAnsi="Arial"/>
          <w:color w:val="5D7284"/>
          <w:sz w:val="22"/>
        </w:rPr>
        <w:t>24:01</w:t>
      </w:r>
    </w:p>
    <w:p>
      <w:pPr>
        <w:spacing w:after="0"/>
      </w:pPr>
      <w:r>
        <w:rPr>
          <w:rFonts w:ascii="Arial" w:hAnsi="Arial"/>
          <w:sz w:val="22"/>
        </w:rPr>
        <w:t>And it Janerio there? They have a kitchen on the side? Yes. And then do you use that at all a</w:t>
      </w:r>
    </w:p>
    <w:p>
      <w:pPr>
        <w:spacing w:after="0"/>
      </w:pPr>
    </w:p>
    <w:p>
      <w:pPr>
        <w:spacing w:after="0"/>
      </w:pPr>
      <w:r>
        <w:rPr>
          <w:rFonts w:ascii="Arial" w:hAnsi="Arial"/>
          <w:b/>
          <w:sz w:val="22"/>
        </w:rPr>
        <w:t xml:space="preserve">Student 3  </w:t>
      </w:r>
      <w:r>
        <w:rPr>
          <w:rFonts w:ascii="Arial" w:hAnsi="Arial"/>
          <w:color w:val="5D7284"/>
          <w:sz w:val="22"/>
        </w:rPr>
        <w:t>24:11</w:t>
      </w:r>
    </w:p>
    <w:p>
      <w:pPr>
        <w:spacing w:after="0"/>
      </w:pPr>
      <w:r>
        <w:rPr>
          <w:rFonts w:ascii="Arial" w:hAnsi="Arial"/>
          <w:sz w:val="22"/>
        </w:rPr>
        <w:t>little bit. Like for example, on Monday evening, I do not Wednesday evening, I did live show rings. And sometimes I went there to get water and some snacks. So that's handy. Because, you know, in the evening you know, there's nowhere to go. So it's good to be able to get some snacks. So</w:t>
      </w:r>
    </w:p>
    <w:p>
      <w:pPr>
        <w:spacing w:after="0"/>
      </w:pPr>
    </w:p>
    <w:p>
      <w:pPr>
        <w:spacing w:after="0"/>
      </w:pPr>
      <w:r>
        <w:rPr>
          <w:rFonts w:ascii="Arial" w:hAnsi="Arial"/>
          <w:b/>
          <w:sz w:val="22"/>
        </w:rPr>
        <w:t xml:space="preserve">Asuf ISHAQ  </w:t>
      </w:r>
      <w:r>
        <w:rPr>
          <w:rFonts w:ascii="Arial" w:hAnsi="Arial"/>
          <w:color w:val="5D7284"/>
          <w:sz w:val="22"/>
        </w:rPr>
        <w:t>24:30</w:t>
      </w:r>
    </w:p>
    <w:p>
      <w:pPr>
        <w:spacing w:after="0"/>
      </w:pPr>
      <w:r>
        <w:rPr>
          <w:rFonts w:ascii="Arial" w:hAnsi="Arial"/>
          <w:sz w:val="22"/>
        </w:rPr>
        <w:t>all the life drawing is there. You've done that last year as well, right? Yes, yes. And that space for live drawing. What do you feel? Is it does it feel like an art college or does it feel I mean, what's your feeling when you do the live drawing? As the space um</w:t>
      </w:r>
    </w:p>
    <w:p>
      <w:pPr>
        <w:spacing w:after="0"/>
      </w:pPr>
    </w:p>
    <w:p>
      <w:pPr>
        <w:spacing w:after="0"/>
      </w:pPr>
      <w:r>
        <w:rPr>
          <w:rFonts w:ascii="Arial" w:hAnsi="Arial"/>
          <w:b/>
          <w:sz w:val="22"/>
        </w:rPr>
        <w:t xml:space="preserve">Student 3  </w:t>
      </w:r>
      <w:r>
        <w:rPr>
          <w:rFonts w:ascii="Arial" w:hAnsi="Arial"/>
          <w:color w:val="5D7284"/>
          <w:sz w:val="22"/>
        </w:rPr>
        <w:t>24:55</w:t>
      </w:r>
    </w:p>
    <w:p>
      <w:pPr>
        <w:spacing w:after="0"/>
      </w:pPr>
      <w:r>
        <w:rPr>
          <w:rFonts w:ascii="Arial" w:hAnsi="Arial"/>
          <w:sz w:val="22"/>
        </w:rPr>
        <w:t>I quite like it. I've been to different life drawings. Not Many, but I haven't compared this college with a different that universities. So I don't really know whether it's good in comparison, but personally, I like it because there's this kind of centre stage. But the motto is and you can walk around the room and choose different perspective if you like. And I particularly like, last year's one so far this year, I've only been three times. But previously, they have very interesting themes. So not only just like drawing, but also with music. Sometimes, like, depending on the teacher, some of them play very interesting jazz music, some of them bring different lighting effect, and that kind of makes the environment more interesting. And the theme more interesting. Yeah, yeah. Okay,</w:t>
      </w:r>
    </w:p>
    <w:p>
      <w:pPr>
        <w:spacing w:after="0"/>
      </w:pPr>
    </w:p>
    <w:p>
      <w:pPr>
        <w:spacing w:after="0"/>
      </w:pPr>
      <w:r>
        <w:rPr>
          <w:rFonts w:ascii="Arial" w:hAnsi="Arial"/>
          <w:b/>
          <w:sz w:val="22"/>
        </w:rPr>
        <w:t xml:space="preserve">Asuf ISHAQ  </w:t>
      </w:r>
      <w:r>
        <w:rPr>
          <w:rFonts w:ascii="Arial" w:hAnsi="Arial"/>
          <w:color w:val="5D7284"/>
          <w:sz w:val="22"/>
        </w:rPr>
        <w:t>25:50</w:t>
      </w:r>
    </w:p>
    <w:p>
      <w:pPr>
        <w:spacing w:after="0"/>
      </w:pPr>
      <w:r>
        <w:rPr>
          <w:rFonts w:ascii="Arial" w:hAnsi="Arial"/>
          <w:sz w:val="22"/>
        </w:rPr>
        <w:t>great. And then, on to the walk, walk from wilson road to Peckham road. You say how long did it take for you to walk?</w:t>
      </w:r>
    </w:p>
    <w:p>
      <w:pPr>
        <w:spacing w:after="0"/>
      </w:pPr>
    </w:p>
    <w:p>
      <w:pPr>
        <w:spacing w:after="0"/>
      </w:pPr>
      <w:r>
        <w:rPr>
          <w:rFonts w:ascii="Arial" w:hAnsi="Arial"/>
          <w:b/>
          <w:sz w:val="22"/>
        </w:rPr>
        <w:t xml:space="preserve">Student 3  </w:t>
      </w:r>
      <w:r>
        <w:rPr>
          <w:rFonts w:ascii="Arial" w:hAnsi="Arial"/>
          <w:color w:val="5D7284"/>
          <w:sz w:val="22"/>
        </w:rPr>
        <w:t>26:01</w:t>
      </w:r>
    </w:p>
    <w:p>
      <w:pPr>
        <w:spacing w:after="0"/>
      </w:pPr>
      <w:r>
        <w:rPr>
          <w:rFonts w:ascii="Arial" w:hAnsi="Arial"/>
          <w:sz w:val="22"/>
        </w:rPr>
        <w:t>10 minutes. Normally 15 minutes just to be safe and not to be late. Yeah,</w:t>
      </w:r>
    </w:p>
    <w:p>
      <w:pPr>
        <w:spacing w:after="0"/>
      </w:pPr>
    </w:p>
    <w:p>
      <w:pPr>
        <w:spacing w:after="0"/>
      </w:pPr>
      <w:r>
        <w:rPr>
          <w:rFonts w:ascii="Arial" w:hAnsi="Arial"/>
          <w:b/>
          <w:sz w:val="22"/>
        </w:rPr>
        <w:t xml:space="preserve">Asuf ISHAQ  </w:t>
      </w:r>
      <w:r>
        <w:rPr>
          <w:rFonts w:ascii="Arial" w:hAnsi="Arial"/>
          <w:color w:val="5D7284"/>
          <w:sz w:val="22"/>
        </w:rPr>
        <w:t>26:08</w:t>
      </w:r>
    </w:p>
    <w:p>
      <w:pPr>
        <w:spacing w:after="0"/>
      </w:pPr>
      <w:r>
        <w:rPr>
          <w:rFonts w:ascii="Arial" w:hAnsi="Arial"/>
          <w:sz w:val="22"/>
        </w:rPr>
        <w:t>yeah. Okay. And, okay, no, that's good. So when just a few more questions about the Peckham road, the your first year studios. And then but did you do foundation as well?</w:t>
      </w:r>
    </w:p>
    <w:p>
      <w:pPr>
        <w:spacing w:after="0"/>
      </w:pPr>
    </w:p>
    <w:p>
      <w:pPr>
        <w:spacing w:after="0"/>
      </w:pPr>
      <w:r>
        <w:rPr>
          <w:rFonts w:ascii="Arial" w:hAnsi="Arial"/>
          <w:b/>
          <w:sz w:val="22"/>
        </w:rPr>
        <w:t xml:space="preserve">Student 3  </w:t>
      </w:r>
      <w:r>
        <w:rPr>
          <w:rFonts w:ascii="Arial" w:hAnsi="Arial"/>
          <w:color w:val="5D7284"/>
          <w:sz w:val="22"/>
        </w:rPr>
        <w:t>26:29</w:t>
      </w:r>
    </w:p>
    <w:p>
      <w:pPr>
        <w:spacing w:after="0"/>
      </w:pPr>
      <w:r>
        <w:rPr>
          <w:rFonts w:ascii="Arial" w:hAnsi="Arial"/>
          <w:sz w:val="22"/>
        </w:rPr>
        <w:t>I did, but not in this call it foundation lead in common garden? Oh, I</w:t>
      </w:r>
    </w:p>
    <w:p>
      <w:pPr>
        <w:spacing w:after="0"/>
      </w:pPr>
    </w:p>
    <w:p>
      <w:pPr>
        <w:spacing w:after="0"/>
      </w:pPr>
      <w:r>
        <w:rPr>
          <w:rFonts w:ascii="Arial" w:hAnsi="Arial"/>
          <w:b/>
          <w:sz w:val="22"/>
        </w:rPr>
        <w:t xml:space="preserve">Asuf ISHAQ  </w:t>
      </w:r>
      <w:r>
        <w:rPr>
          <w:rFonts w:ascii="Arial" w:hAnsi="Arial"/>
          <w:color w:val="5D7284"/>
          <w:sz w:val="22"/>
        </w:rPr>
        <w:t>26:34</w:t>
      </w:r>
    </w:p>
    <w:p>
      <w:pPr>
        <w:spacing w:after="0"/>
      </w:pPr>
      <w:r>
        <w:rPr>
          <w:rFonts w:ascii="Arial" w:hAnsi="Arial"/>
          <w:sz w:val="22"/>
        </w:rPr>
        <w:t>see. Okay. Yeah. Because that building where you do the live drawing is also foundation and I was I was just wondering if you, you had experienced it before your ba there but okay. So you need to so this was like a guided tour. So in a way I just asked aisle and backs like, Okay, you lead the way and show you show me what, how you know, any particular spaces that you know, that you use and enjoy. So I think we were we already kind of touched on it, but I</w:t>
      </w:r>
    </w:p>
    <w:p>
      <w:pPr>
        <w:spacing w:after="0"/>
      </w:pPr>
    </w:p>
    <w:p>
      <w:pPr>
        <w:spacing w:after="0"/>
      </w:pPr>
      <w:r>
        <w:rPr>
          <w:rFonts w:ascii="Arial" w:hAnsi="Arial"/>
          <w:b/>
          <w:sz w:val="22"/>
        </w:rPr>
        <w:t xml:space="preserve">Student 3  </w:t>
      </w:r>
      <w:r>
        <w:rPr>
          <w:rFonts w:ascii="Arial" w:hAnsi="Arial"/>
          <w:color w:val="5D7284"/>
          <w:sz w:val="22"/>
        </w:rPr>
        <w:t>27:19</w:t>
      </w:r>
    </w:p>
    <w:p>
      <w:pPr>
        <w:spacing w:after="0"/>
      </w:pPr>
      <w:r>
        <w:rPr>
          <w:rFonts w:ascii="Arial" w:hAnsi="Arial"/>
          <w:sz w:val="22"/>
        </w:rPr>
        <w:t>have a space I really enjoy and not people know about it? Yeah. It's it's a little courtyard. Outside of the woodwork shop. There are some tables and some plants. And there's some chairs. Oh, is that?</w:t>
      </w:r>
    </w:p>
    <w:p>
      <w:pPr>
        <w:spacing w:after="0"/>
      </w:pPr>
    </w:p>
    <w:p>
      <w:pPr>
        <w:spacing w:after="0"/>
      </w:pPr>
      <w:r>
        <w:rPr>
          <w:rFonts w:ascii="Arial" w:hAnsi="Arial"/>
          <w:b/>
          <w:sz w:val="22"/>
        </w:rPr>
        <w:t xml:space="preserve">Asuf ISHAQ  </w:t>
      </w:r>
      <w:r>
        <w:rPr>
          <w:rFonts w:ascii="Arial" w:hAnsi="Arial"/>
          <w:color w:val="5D7284"/>
          <w:sz w:val="22"/>
        </w:rPr>
        <w:t>27:32</w:t>
      </w:r>
    </w:p>
    <w:p>
      <w:pPr>
        <w:spacing w:after="0"/>
      </w:pPr>
      <w:r>
        <w:rPr>
          <w:rFonts w:ascii="Arial" w:hAnsi="Arial"/>
          <w:sz w:val="22"/>
        </w:rPr>
        <w:t>Is that the side? Yeah.</w:t>
      </w:r>
    </w:p>
    <w:p>
      <w:pPr>
        <w:spacing w:after="0"/>
      </w:pPr>
    </w:p>
    <w:p>
      <w:pPr>
        <w:spacing w:after="0"/>
      </w:pPr>
      <w:r>
        <w:rPr>
          <w:rFonts w:ascii="Arial" w:hAnsi="Arial"/>
          <w:b/>
          <w:sz w:val="22"/>
        </w:rPr>
        <w:t xml:space="preserve">Student 3  </w:t>
      </w:r>
      <w:r>
        <w:rPr>
          <w:rFonts w:ascii="Arial" w:hAnsi="Arial"/>
          <w:color w:val="5D7284"/>
          <w:sz w:val="22"/>
        </w:rPr>
        <w:t>27:35</w:t>
      </w:r>
    </w:p>
    <w:p>
      <w:pPr>
        <w:spacing w:after="0"/>
      </w:pPr>
      <w:r>
        <w:rPr>
          <w:rFonts w:ascii="Arial" w:hAnsi="Arial"/>
          <w:sz w:val="22"/>
        </w:rPr>
        <w:t>So you know, the garden house building. You know, the canteen? You can actually go out? Yeah. Building in that court? Yeah. But in the corner. Yeah. Very. Next to the wood workshop. Yeah. i It's a little courtyard space. This is just a little like two or three tables and some chairs. Sometimes when the weather is nice, I sat there and just reflect and think about things and not too noisy and you know, it's outside. It's very nice, I think,</w:t>
      </w:r>
    </w:p>
    <w:p>
      <w:pPr>
        <w:spacing w:after="0"/>
      </w:pPr>
    </w:p>
    <w:p>
      <w:pPr>
        <w:spacing w:after="0"/>
      </w:pPr>
      <w:r>
        <w:rPr>
          <w:rFonts w:ascii="Arial" w:hAnsi="Arial"/>
          <w:b/>
          <w:sz w:val="22"/>
        </w:rPr>
        <w:t xml:space="preserve">Asuf ISHAQ  </w:t>
      </w:r>
      <w:r>
        <w:rPr>
          <w:rFonts w:ascii="Arial" w:hAnsi="Arial"/>
          <w:color w:val="5D7284"/>
          <w:sz w:val="22"/>
        </w:rPr>
        <w:t>28:08</w:t>
      </w:r>
    </w:p>
    <w:p>
      <w:pPr>
        <w:spacing w:after="0"/>
      </w:pPr>
      <w:r>
        <w:rPr>
          <w:rFonts w:ascii="Arial" w:hAnsi="Arial"/>
          <w:sz w:val="22"/>
        </w:rPr>
        <w:t>Oh, that's great. And that's that's the one where it's under, you know, the doors that go across the outside and then you can walk into the fine art</w:t>
      </w:r>
    </w:p>
    <w:p>
      <w:pPr>
        <w:spacing w:after="0"/>
      </w:pPr>
    </w:p>
    <w:p>
      <w:pPr>
        <w:spacing w:after="0"/>
      </w:pPr>
      <w:r>
        <w:rPr>
          <w:rFonts w:ascii="Arial" w:hAnsi="Arial"/>
          <w:color w:val="5D7284"/>
          <w:sz w:val="22"/>
        </w:rPr>
        <w:t>28:22</w:t>
      </w:r>
    </w:p>
    <w:p>
      <w:pPr>
        <w:spacing w:after="0"/>
      </w:pPr>
      <w:r>
        <w:rPr>
          <w:rFonts w:ascii="Arial" w:hAnsi="Arial"/>
          <w:sz w:val="22"/>
        </w:rPr>
        <w:t>isn't quite yet. On the left. Yes, I</w:t>
      </w:r>
    </w:p>
    <w:p>
      <w:pPr>
        <w:spacing w:after="0"/>
      </w:pPr>
    </w:p>
    <w:p>
      <w:pPr>
        <w:spacing w:after="0"/>
      </w:pPr>
      <w:r>
        <w:rPr>
          <w:rFonts w:ascii="Arial" w:hAnsi="Arial"/>
          <w:b/>
          <w:sz w:val="22"/>
        </w:rPr>
        <w:t xml:space="preserve">Student 3  </w:t>
      </w:r>
      <w:r>
        <w:rPr>
          <w:rFonts w:ascii="Arial" w:hAnsi="Arial"/>
          <w:color w:val="5D7284"/>
          <w:sz w:val="22"/>
        </w:rPr>
        <w:t>28:26</w:t>
      </w:r>
    </w:p>
    <w:p>
      <w:pPr>
        <w:spacing w:after="0"/>
      </w:pPr>
      <w:r>
        <w:rPr>
          <w:rFonts w:ascii="Arial" w:hAnsi="Arial"/>
          <w:sz w:val="22"/>
        </w:rPr>
        <w:t>think yeah, it is there. Basically. Yeah. Okay.</w:t>
      </w:r>
    </w:p>
    <w:p>
      <w:pPr>
        <w:spacing w:after="0"/>
      </w:pPr>
    </w:p>
    <w:p>
      <w:pPr>
        <w:spacing w:after="0"/>
      </w:pPr>
      <w:r>
        <w:rPr>
          <w:rFonts w:ascii="Arial" w:hAnsi="Arial"/>
          <w:b/>
          <w:sz w:val="22"/>
        </w:rPr>
        <w:t xml:space="preserve">Asuf ISHAQ  </w:t>
      </w:r>
      <w:r>
        <w:rPr>
          <w:rFonts w:ascii="Arial" w:hAnsi="Arial"/>
          <w:color w:val="5D7284"/>
          <w:sz w:val="22"/>
        </w:rPr>
        <w:t>28:34</w:t>
      </w:r>
    </w:p>
    <w:p>
      <w:pPr>
        <w:spacing w:after="0"/>
      </w:pPr>
      <w:r>
        <w:rPr>
          <w:rFonts w:ascii="Arial" w:hAnsi="Arial"/>
          <w:sz w:val="22"/>
        </w:rPr>
        <w:t>I know that's, that's a good one was good to no one mentioned that space. But that's, you know, again, it's very personal and individual. Okay, so that that's anything else? Any other space?</w:t>
      </w:r>
    </w:p>
    <w:p>
      <w:pPr>
        <w:spacing w:after="0"/>
      </w:pPr>
    </w:p>
    <w:p>
      <w:pPr>
        <w:spacing w:after="0"/>
      </w:pPr>
      <w:r>
        <w:rPr>
          <w:rFonts w:ascii="Arial" w:hAnsi="Arial"/>
          <w:b/>
          <w:sz w:val="22"/>
        </w:rPr>
        <w:t xml:space="preserve">Student 3  </w:t>
      </w:r>
      <w:r>
        <w:rPr>
          <w:rFonts w:ascii="Arial" w:hAnsi="Arial"/>
          <w:color w:val="5D7284"/>
          <w:sz w:val="22"/>
        </w:rPr>
        <w:t>28:49</w:t>
      </w:r>
    </w:p>
    <w:p>
      <w:pPr>
        <w:spacing w:after="0"/>
      </w:pPr>
      <w:r>
        <w:rPr>
          <w:rFonts w:ascii="Arial" w:hAnsi="Arial"/>
          <w:sz w:val="22"/>
        </w:rPr>
        <w:t>That's it. I think. I think we touched base on the share space. I think that's quite a good one. Other than the canteen area, we don't actually have much that you can just sit around and chat, I suppose. Yeah. And I don't think they encourage you to eat outside food in the canteen as well. So if you have your own lunch, then you have nowhere to go. So I used to struggle finding a space just sit down and eat my own food. So I think that that may be allow you to</w:t>
      </w:r>
    </w:p>
    <w:p>
      <w:pPr>
        <w:spacing w:after="0"/>
      </w:pPr>
    </w:p>
    <w:p>
      <w:pPr>
        <w:spacing w:after="0"/>
      </w:pPr>
      <w:r>
        <w:rPr>
          <w:rFonts w:ascii="Arial" w:hAnsi="Arial"/>
          <w:b/>
          <w:sz w:val="22"/>
        </w:rPr>
        <w:t xml:space="preserve">Asuf ISHAQ  </w:t>
      </w:r>
      <w:r>
        <w:rPr>
          <w:rFonts w:ascii="Arial" w:hAnsi="Arial"/>
          <w:color w:val="5D7284"/>
          <w:sz w:val="22"/>
        </w:rPr>
        <w:t>29:15</w:t>
      </w:r>
    </w:p>
    <w:p>
      <w:pPr>
        <w:spacing w:after="0"/>
      </w:pPr>
      <w:r>
        <w:rPr>
          <w:rFonts w:ascii="Arial" w:hAnsi="Arial"/>
          <w:sz w:val="22"/>
        </w:rPr>
        <w:t>eat your own food.</w:t>
      </w:r>
    </w:p>
    <w:p>
      <w:pPr>
        <w:spacing w:after="0"/>
      </w:pPr>
    </w:p>
    <w:p>
      <w:pPr>
        <w:spacing w:after="0"/>
      </w:pPr>
      <w:r>
        <w:rPr>
          <w:rFonts w:ascii="Arial" w:hAnsi="Arial"/>
          <w:b/>
          <w:sz w:val="22"/>
        </w:rPr>
        <w:t xml:space="preserve">Student 3  </w:t>
      </w:r>
      <w:r>
        <w:rPr>
          <w:rFonts w:ascii="Arial" w:hAnsi="Arial"/>
          <w:color w:val="5D7284"/>
          <w:sz w:val="22"/>
        </w:rPr>
        <w:t>29:16</w:t>
      </w:r>
    </w:p>
    <w:p>
      <w:pPr>
        <w:spacing w:after="0"/>
      </w:pPr>
      <w:r>
        <w:rPr>
          <w:rFonts w:ascii="Arial" w:hAnsi="Arial"/>
          <w:sz w:val="22"/>
        </w:rPr>
        <w:t>I'm not sure if they encourage that. I mean, yes, I used to see a post and said that you're not you're not supposed to eat outside food there. Okay, if it's still the case now. Yeah. Seeing it this.</w:t>
      </w:r>
    </w:p>
    <w:p>
      <w:pPr>
        <w:spacing w:after="0"/>
      </w:pPr>
    </w:p>
    <w:p>
      <w:pPr>
        <w:spacing w:after="0"/>
      </w:pPr>
      <w:r>
        <w:rPr>
          <w:rFonts w:ascii="Arial" w:hAnsi="Arial"/>
          <w:b/>
          <w:sz w:val="22"/>
        </w:rPr>
        <w:t xml:space="preserve">Asuf ISHAQ  </w:t>
      </w:r>
      <w:r>
        <w:rPr>
          <w:rFonts w:ascii="Arial" w:hAnsi="Arial"/>
          <w:color w:val="5D7284"/>
          <w:sz w:val="22"/>
        </w:rPr>
        <w:t>29:28</w:t>
      </w:r>
    </w:p>
    <w:p>
      <w:pPr>
        <w:spacing w:after="0"/>
      </w:pPr>
      <w:r>
        <w:rPr>
          <w:rFonts w:ascii="Arial" w:hAnsi="Arial"/>
          <w:sz w:val="22"/>
        </w:rPr>
        <w:t>Okay. And I had couple of, I think if a couple of questions, which is Yeah, so the exhibition spaces, I mean, especially relates to as well like, like, you know, the Camberwell space where you had your credit in your pop up show, remember that space and then there are other exhibition spaces like like that corridor, you know, as you come in. on the rug, and then also upstairs a B is kind of a B space as well, this corridor. I mean, these kinds of exhibition spaces, I think you've got experienced, they're showing work or even seeing work there.</w:t>
      </w:r>
    </w:p>
    <w:p>
      <w:pPr>
        <w:spacing w:after="0"/>
      </w:pPr>
    </w:p>
    <w:p>
      <w:pPr>
        <w:spacing w:after="0"/>
      </w:pPr>
      <w:r>
        <w:rPr>
          <w:rFonts w:ascii="Arial" w:hAnsi="Arial"/>
          <w:b/>
          <w:sz w:val="22"/>
        </w:rPr>
        <w:t xml:space="preserve">Student 3  </w:t>
      </w:r>
      <w:r>
        <w:rPr>
          <w:rFonts w:ascii="Arial" w:hAnsi="Arial"/>
          <w:color w:val="5D7284"/>
          <w:sz w:val="22"/>
        </w:rPr>
        <w:t>30:19</w:t>
      </w:r>
    </w:p>
    <w:p>
      <w:pPr>
        <w:spacing w:after="0"/>
      </w:pPr>
      <w:r>
        <w:rPr>
          <w:rFonts w:ascii="Arial" w:hAnsi="Arial"/>
          <w:sz w:val="22"/>
        </w:rPr>
        <w:t>I've seen what they're because the graduate show, as work shown there. But that's pretty much the only time I see works there. And I've never shown them. The one on the front, the one, whether they call it the Camberwell a suspicious face.</w:t>
      </w:r>
    </w:p>
    <w:p>
      <w:pPr>
        <w:spacing w:after="0"/>
      </w:pPr>
    </w:p>
    <w:p>
      <w:pPr>
        <w:spacing w:after="0"/>
      </w:pPr>
      <w:r>
        <w:rPr>
          <w:rFonts w:ascii="Arial" w:hAnsi="Arial"/>
          <w:b/>
          <w:sz w:val="22"/>
        </w:rPr>
        <w:t xml:space="preserve">Asuf ISHAQ  </w:t>
      </w:r>
      <w:r>
        <w:rPr>
          <w:rFonts w:ascii="Arial" w:hAnsi="Arial"/>
          <w:color w:val="5D7284"/>
          <w:sz w:val="22"/>
        </w:rPr>
        <w:t>30:43</w:t>
      </w:r>
    </w:p>
    <w:p>
      <w:pPr>
        <w:spacing w:after="0"/>
      </w:pPr>
      <w:r>
        <w:rPr>
          <w:rFonts w:ascii="Arial" w:hAnsi="Arial"/>
          <w:sz w:val="22"/>
        </w:rPr>
        <w:t>Yeah. We're on the roadside. Right. Yeah.</w:t>
      </w:r>
    </w:p>
    <w:p>
      <w:pPr>
        <w:spacing w:after="0"/>
      </w:pPr>
    </w:p>
    <w:p>
      <w:pPr>
        <w:spacing w:after="0"/>
      </w:pPr>
      <w:r>
        <w:rPr>
          <w:rFonts w:ascii="Arial" w:hAnsi="Arial"/>
          <w:b/>
          <w:sz w:val="22"/>
        </w:rPr>
        <w:t xml:space="preserve">Student 3  </w:t>
      </w:r>
      <w:r>
        <w:rPr>
          <w:rFonts w:ascii="Arial" w:hAnsi="Arial"/>
          <w:color w:val="5D7284"/>
          <w:sz w:val="22"/>
        </w:rPr>
        <w:t>30:47</w:t>
      </w:r>
    </w:p>
    <w:p>
      <w:pPr>
        <w:spacing w:after="0"/>
      </w:pPr>
      <w:r>
        <w:rPr>
          <w:rFonts w:ascii="Arial" w:hAnsi="Arial"/>
          <w:sz w:val="22"/>
        </w:rPr>
        <w:t>Yeah. But so on the right. Yeah. Like, yeah, it's behind the reception. Yeah,</w:t>
      </w:r>
    </w:p>
    <w:p>
      <w:pPr>
        <w:spacing w:after="0"/>
      </w:pPr>
    </w:p>
    <w:p>
      <w:pPr>
        <w:spacing w:after="0"/>
      </w:pPr>
      <w:r>
        <w:rPr>
          <w:rFonts w:ascii="Arial" w:hAnsi="Arial"/>
          <w:b/>
          <w:sz w:val="22"/>
        </w:rPr>
        <w:t xml:space="preserve">Asuf ISHAQ  </w:t>
      </w:r>
      <w:r>
        <w:rPr>
          <w:rFonts w:ascii="Arial" w:hAnsi="Arial"/>
          <w:color w:val="5D7284"/>
          <w:sz w:val="22"/>
        </w:rPr>
        <w:t>30:52</w:t>
      </w:r>
    </w:p>
    <w:p>
      <w:pPr>
        <w:spacing w:after="0"/>
      </w:pPr>
      <w:r>
        <w:rPr>
          <w:rFonts w:ascii="Arial" w:hAnsi="Arial"/>
          <w:sz w:val="22"/>
        </w:rPr>
        <w:t>the one where you showed? Yeah, exactly. So</w:t>
      </w:r>
    </w:p>
    <w:p>
      <w:pPr>
        <w:spacing w:after="0"/>
      </w:pPr>
    </w:p>
    <w:p>
      <w:pPr>
        <w:spacing w:after="0"/>
      </w:pPr>
      <w:r>
        <w:rPr>
          <w:rFonts w:ascii="Arial" w:hAnsi="Arial"/>
          <w:b/>
          <w:sz w:val="22"/>
        </w:rPr>
        <w:t xml:space="preserve">Student 3  </w:t>
      </w:r>
      <w:r>
        <w:rPr>
          <w:rFonts w:ascii="Arial" w:hAnsi="Arial"/>
          <w:color w:val="5D7284"/>
          <w:sz w:val="22"/>
        </w:rPr>
        <w:t>30:55</w:t>
      </w:r>
    </w:p>
    <w:p>
      <w:pPr>
        <w:spacing w:after="0"/>
      </w:pPr>
      <w:r>
        <w:rPr>
          <w:rFonts w:ascii="Arial" w:hAnsi="Arial"/>
          <w:sz w:val="22"/>
        </w:rPr>
        <w:t>as shown by what was there, but anywhere else? We haven't shown that work, except for in our studio. But I did look at other people's work when there is like a gradual show. So yeah, that's yeah, don't actually go to those places that much. Yeah. I mean, especially the one that close to the library. That's kind of quite hidden away, isn't it? So? Unless if there's a big announcement or with posters, everywhere? Yeah, not a place. Oh, straight away. Like, just to have a look.</w:t>
      </w:r>
    </w:p>
    <w:p>
      <w:pPr>
        <w:spacing w:after="0"/>
      </w:pPr>
    </w:p>
    <w:p>
      <w:pPr>
        <w:spacing w:after="0"/>
      </w:pPr>
      <w:r>
        <w:rPr>
          <w:rFonts w:ascii="Arial" w:hAnsi="Arial"/>
          <w:b/>
          <w:sz w:val="22"/>
        </w:rPr>
        <w:t xml:space="preserve">Asuf ISHAQ  </w:t>
      </w:r>
      <w:r>
        <w:rPr>
          <w:rFonts w:ascii="Arial" w:hAnsi="Arial"/>
          <w:color w:val="5D7284"/>
          <w:sz w:val="22"/>
        </w:rPr>
        <w:t>31:30</w:t>
      </w:r>
    </w:p>
    <w:p>
      <w:pPr>
        <w:spacing w:after="0"/>
      </w:pPr>
      <w:r>
        <w:rPr>
          <w:rFonts w:ascii="Arial" w:hAnsi="Arial"/>
          <w:sz w:val="22"/>
        </w:rPr>
        <w:t>Yeah. But I do think they use it regularly. But it's, it's good to know. Right. Okay. I think. I think that's about Yeah. Because because we were doing a physical tour then a little bit different. So. Okay, I think I think that's mostly it. Okay. So yeah, I mean, it gives you an idea what I'm trying to understand, you know, it's research to see how, how the space feels for an individual student and how they feel. I mean, there's there are a lot. I mean, the maybe this last question that the few students who don't come in so often and and, of course, there are some students who come into the studio a lot and like yourself, you come regularly. And there are students who don't? I don't know if do you have any insight, like, maybe why they don't come as much, or they prefer to work at home?</w:t>
      </w:r>
    </w:p>
    <w:p>
      <w:pPr>
        <w:spacing w:after="0"/>
      </w:pPr>
    </w:p>
    <w:p>
      <w:pPr>
        <w:spacing w:after="0"/>
      </w:pPr>
      <w:r>
        <w:rPr>
          <w:rFonts w:ascii="Arial" w:hAnsi="Arial"/>
          <w:b/>
          <w:sz w:val="22"/>
        </w:rPr>
        <w:t xml:space="preserve">Student 3  </w:t>
      </w:r>
      <w:r>
        <w:rPr>
          <w:rFonts w:ascii="Arial" w:hAnsi="Arial"/>
          <w:color w:val="5D7284"/>
          <w:sz w:val="22"/>
        </w:rPr>
        <w:t>32:41</w:t>
      </w:r>
    </w:p>
    <w:p>
      <w:pPr>
        <w:spacing w:after="0"/>
      </w:pPr>
      <w:r>
        <w:rPr>
          <w:rFonts w:ascii="Arial" w:hAnsi="Arial"/>
          <w:sz w:val="22"/>
        </w:rPr>
        <w:t>I'm not entirely sure to be honest. But I think if, if you have a space big enough at home, then maybe they will prefer to do that. I'm not sure. I know. Some of them also work. So yeah, like, if they work on Monday and Friday, then, you know, Tuesday, Wednesday says they all have lectures. Yeah. I do not know why. I mean, I could only imagine some of them definitely worked. I know that some of them work Monday and Friday. And that could be the reason because if you work Monday, Friday, you can't use the studio. And then Tuesday, Wednesday, Thursday, you have to go to lecture, so we can't use the studio either. Yeah, what if they if they? I mean, if I imagine I live close to the studio, then I would probably use it all the time with if I had no children. Yeah. But if you live quite far, maybe it's another?</w:t>
      </w:r>
    </w:p>
    <w:p>
      <w:pPr>
        <w:spacing w:after="0"/>
      </w:pPr>
    </w:p>
    <w:p>
      <w:pPr>
        <w:spacing w:after="0"/>
      </w:pPr>
      <w:r>
        <w:rPr>
          <w:rFonts w:ascii="Arial" w:hAnsi="Arial"/>
          <w:b/>
          <w:sz w:val="22"/>
        </w:rPr>
        <w:t xml:space="preserve">Asuf ISHAQ  </w:t>
      </w:r>
      <w:r>
        <w:rPr>
          <w:rFonts w:ascii="Arial" w:hAnsi="Arial"/>
          <w:color w:val="5D7284"/>
          <w:sz w:val="22"/>
        </w:rPr>
        <w:t>33:41</w:t>
      </w:r>
    </w:p>
    <w:p>
      <w:pPr>
        <w:spacing w:after="0"/>
      </w:pPr>
      <w:r>
        <w:rPr>
          <w:rFonts w:ascii="Arial" w:hAnsi="Arial"/>
          <w:sz w:val="22"/>
        </w:rPr>
        <w:t>Yeah. Also a barrier. Yeah. No, I mean, of course, it's just more through, you know, just it's something I'm trying to find out as well. But there's obviously like, yeah, work commitments, or some people a bit more shy and all like, you know, we have, you know, kind of anxieties, or some people just are far away. And make takes like, return journey, like three hours or something, you know, it's quite a lot, so they prefer to work. So there's a new moon and then of course, COVID hangover from COVID. So, you know, there's multiple reasons isn't that</w:t>
      </w:r>
    </w:p>
    <w:p>
      <w:pPr>
        <w:spacing w:after="0"/>
      </w:pPr>
    </w:p>
    <w:p>
      <w:pPr>
        <w:spacing w:after="0"/>
      </w:pPr>
      <w:r>
        <w:rPr>
          <w:rFonts w:ascii="Arial" w:hAnsi="Arial"/>
          <w:b/>
          <w:sz w:val="22"/>
        </w:rPr>
        <w:t xml:space="preserve">Student 3  </w:t>
      </w:r>
      <w:r>
        <w:rPr>
          <w:rFonts w:ascii="Arial" w:hAnsi="Arial"/>
          <w:color w:val="5D7284"/>
          <w:sz w:val="22"/>
        </w:rPr>
        <w:t>34:28</w:t>
      </w:r>
    </w:p>
    <w:p>
      <w:pPr>
        <w:spacing w:after="0"/>
      </w:pPr>
      <w:r>
        <w:rPr>
          <w:rFonts w:ascii="Arial" w:hAnsi="Arial"/>
          <w:sz w:val="22"/>
        </w:rPr>
        <w:t>smart? Actually, a lot of I know this year, like, for example, Macy. She works mostly in the foundry. And I know he likes being in the, like, either the wood workshop or, you know, a lot of students now exploring wood work like workshops. Yeah. Like, I know, George George, he goes to the studio a lot, but you rarely see her because she's always in the printmaking room, you know, so a lot of them are actually using that as a base, rather than right other than just doing work a story students are so diverse a lot of them in college but not in the studio. But they use studio as a space to discuss to reflect to things on the wall to look at things or how to connect them together. I think maybe that's why the wall space is quite important. But it on the table? Because tables only that big. Yeah, yeah. And I know, I know that during the week, like Tuesday, Wednesday, Thursday, if I go in, I do see people there. So I think maybe if they have lecture, they would just go to lecture and then go there.</w:t>
      </w:r>
    </w:p>
    <w:p>
      <w:pPr>
        <w:spacing w:after="0"/>
      </w:pPr>
    </w:p>
    <w:p>
      <w:pPr>
        <w:spacing w:after="0"/>
      </w:pPr>
      <w:r>
        <w:rPr>
          <w:rFonts w:ascii="Arial" w:hAnsi="Arial"/>
          <w:color w:val="5D7284"/>
          <w:sz w:val="22"/>
        </w:rPr>
        <w:t>35:36</w:t>
      </w:r>
    </w:p>
    <w:p>
      <w:pPr>
        <w:spacing w:after="0"/>
      </w:pPr>
      <w:r>
        <w:rPr>
          <w:rFonts w:ascii="Arial" w:hAnsi="Arial"/>
          <w:sz w:val="22"/>
        </w:rPr>
        <w:t>To do work.</w:t>
      </w:r>
    </w:p>
    <w:p>
      <w:pPr>
        <w:spacing w:after="0"/>
      </w:pPr>
    </w:p>
    <w:p>
      <w:pPr>
        <w:spacing w:after="0"/>
      </w:pPr>
      <w:r>
        <w:rPr>
          <w:rFonts w:ascii="Arial" w:hAnsi="Arial"/>
          <w:b/>
          <w:sz w:val="22"/>
        </w:rPr>
        <w:t xml:space="preserve">Student 3  </w:t>
      </w:r>
      <w:r>
        <w:rPr>
          <w:rFonts w:ascii="Arial" w:hAnsi="Arial"/>
          <w:color w:val="5D7284"/>
          <w:sz w:val="22"/>
        </w:rPr>
        <w:t>35:37</w:t>
      </w:r>
    </w:p>
    <w:p>
      <w:pPr>
        <w:spacing w:after="0"/>
      </w:pPr>
      <w:r>
        <w:rPr>
          <w:rFonts w:ascii="Arial" w:hAnsi="Arial"/>
          <w:sz w:val="22"/>
        </w:rPr>
        <w:t>Yeah.</w:t>
      </w:r>
    </w:p>
    <w:p>
      <w:pPr>
        <w:spacing w:after="0"/>
      </w:pPr>
    </w:p>
    <w:p>
      <w:pPr>
        <w:spacing w:after="0"/>
      </w:pPr>
      <w:r>
        <w:rPr>
          <w:rFonts w:ascii="Arial" w:hAnsi="Arial"/>
          <w:b/>
          <w:sz w:val="22"/>
        </w:rPr>
        <w:t xml:space="preserve">Asuf ISHAQ  </w:t>
      </w:r>
      <w:r>
        <w:rPr>
          <w:rFonts w:ascii="Arial" w:hAnsi="Arial"/>
          <w:color w:val="5D7284"/>
          <w:sz w:val="22"/>
        </w:rPr>
        <w:t>35:38</w:t>
      </w:r>
    </w:p>
    <w:p>
      <w:pPr>
        <w:spacing w:after="0"/>
      </w:pPr>
      <w:r>
        <w:rPr>
          <w:rFonts w:ascii="Arial" w:hAnsi="Arial"/>
          <w:sz w:val="22"/>
        </w:rPr>
        <w:t>Oh, no, thanks for your thoughts. I think it's been really useful. I will, I will kind of study with the in comparison with others and just try to make, and I'll share the work with you when I'm finished. You know, the presentation, I can share what I've done for you, if you're interested in</w:t>
      </w:r>
    </w:p>
    <w:p>
      <w:pPr>
        <w:spacing w:after="0"/>
      </w:pPr>
    </w:p>
    <w:p>
      <w:pPr>
        <w:spacing w:after="0"/>
      </w:pPr>
      <w:r>
        <w:rPr>
          <w:rFonts w:ascii="Arial" w:hAnsi="Arial"/>
          <w:b/>
          <w:sz w:val="22"/>
        </w:rPr>
        <w:t xml:space="preserve">Student 3  </w:t>
      </w:r>
      <w:r>
        <w:rPr>
          <w:rFonts w:ascii="Arial" w:hAnsi="Arial"/>
          <w:color w:val="5D7284"/>
          <w:sz w:val="22"/>
        </w:rPr>
        <w:t>36:02</w:t>
      </w:r>
    </w:p>
    <w:p>
      <w:pPr>
        <w:spacing w:after="0"/>
      </w:pPr>
      <w:r>
        <w:rPr>
          <w:rFonts w:ascii="Arial" w:hAnsi="Arial"/>
          <w:sz w:val="22"/>
        </w:rPr>
        <w:t>what you're doing to, you know, it's so important. I think it's really great that you, you kind of explore this sort of area, because sometimes. Obviously, I think I personally feel like the teacher care. And interested in your work is such a big deal to me. Yeah. Which is really lovely. I love talking to you. Because you always like pay attention. You're actually listening, you're actively when you're talking to you. I really appreciate and I feel so lucky, thank you. So lucky to have you. Because sometimes all you need is just attention from the other person to hear what you're saying. And then to kind of discuss an exchange. And that is so amazing.</w:t>
      </w:r>
    </w:p>
    <w:p>
      <w:pPr>
        <w:spacing w:after="0"/>
      </w:pPr>
    </w:p>
    <w:p>
      <w:pPr>
        <w:spacing w:after="0"/>
      </w:pPr>
      <w:r>
        <w:rPr>
          <w:rFonts w:ascii="Arial" w:hAnsi="Arial"/>
          <w:b/>
          <w:sz w:val="22"/>
        </w:rPr>
        <w:t xml:space="preserve">Asuf ISHAQ  </w:t>
      </w:r>
      <w:r>
        <w:rPr>
          <w:rFonts w:ascii="Arial" w:hAnsi="Arial"/>
          <w:color w:val="5D7284"/>
          <w:sz w:val="22"/>
        </w:rPr>
        <w:t>36:41</w:t>
      </w:r>
    </w:p>
    <w:p>
      <w:pPr>
        <w:spacing w:after="0"/>
      </w:pPr>
      <w:r>
        <w:rPr>
          <w:rFonts w:ascii="Arial" w:hAnsi="Arial"/>
          <w:sz w:val="22"/>
        </w:rPr>
        <w:t>Yeah, no, that's very true. Yeah. But I</w:t>
      </w:r>
    </w:p>
    <w:p>
      <w:pPr>
        <w:spacing w:after="0"/>
      </w:pPr>
    </w:p>
    <w:p>
      <w:pPr>
        <w:spacing w:after="0"/>
      </w:pPr>
      <w:r>
        <w:rPr>
          <w:rFonts w:ascii="Arial" w:hAnsi="Arial"/>
          <w:b/>
          <w:sz w:val="22"/>
        </w:rPr>
        <w:t xml:space="preserve">Student 3  </w:t>
      </w:r>
      <w:r>
        <w:rPr>
          <w:rFonts w:ascii="Arial" w:hAnsi="Arial"/>
          <w:color w:val="5D7284"/>
          <w:sz w:val="22"/>
        </w:rPr>
        <w:t>36:45</w:t>
      </w:r>
    </w:p>
    <w:p>
      <w:pPr>
        <w:spacing w:after="0"/>
      </w:pPr>
      <w:r>
        <w:rPr>
          <w:rFonts w:ascii="Arial" w:hAnsi="Arial"/>
          <w:sz w:val="22"/>
        </w:rPr>
        <w:t>think knowing that environment is so important as well, like, not yet, especially for some, some students, like they are very, very young, rabid, they didn't have their own space, and they still do, and they're making sure those places those places work well, I</w:t>
      </w:r>
    </w:p>
    <w:p>
      <w:pPr>
        <w:spacing w:after="0"/>
      </w:pPr>
    </w:p>
    <w:p>
      <w:pPr>
        <w:spacing w:after="0"/>
      </w:pPr>
      <w:r>
        <w:rPr>
          <w:rFonts w:ascii="Arial" w:hAnsi="Arial"/>
          <w:b/>
          <w:sz w:val="22"/>
        </w:rPr>
        <w:t xml:space="preserve">Asuf ISHAQ  </w:t>
      </w:r>
      <w:r>
        <w:rPr>
          <w:rFonts w:ascii="Arial" w:hAnsi="Arial"/>
          <w:color w:val="5D7284"/>
          <w:sz w:val="22"/>
        </w:rPr>
        <w:t>37:01</w:t>
      </w:r>
    </w:p>
    <w:p>
      <w:pPr>
        <w:spacing w:after="0"/>
      </w:pPr>
      <w:r>
        <w:rPr>
          <w:rFonts w:ascii="Arial" w:hAnsi="Arial"/>
          <w:sz w:val="22"/>
        </w:rPr>
        <w:t>think so. I think so. I mean, you know, I mean, you clearly had a different path in coming into art. But you know, there are lots who are, you know, who have like family members who are artists, or who have a very clear vision of what what an art college is, or what it means, you know, they want the, you know, a lot of art colleges in England, they, they would, you know, they were designed as art colleges. So, so, you know, you got Victorian buildings, which are like, you know, designed for our as an art college. So you've got like, beautiful, highest high ceilings, or the light and, and there's a lot of history as well. And I think there are a number of students who look for that, you know, they they signed up for that, and they want that. And then if you're, if you don't get that, then you feel let down because you're, you know, you feel compromised with with your experience. Like, you know, this kind of a romantic but also, you know, what our dark college means and the history of it. So, which is interesting. That's for some people, it's like, really, really important. And I went to Goldsmith's College, and they have a main campus on the new cross. Yeah, area Lewisham MFA, where I studied in the MFA, and that's in depth, but it's an old school that converted but it's not a Victorian building but it's like a modern warehouse kind of thing. And it's made into school or college. So and that again was in a very different experience. But But it worked it worked for for you know, had lots of space and you can do you want and you're in London, you know, and it's so it's it just it's interesting how these kinds of spaces are viewed.</w:t>
      </w:r>
    </w:p>
    <w:p>
      <w:pPr>
        <w:spacing w:after="0"/>
      </w:pPr>
    </w:p>
    <w:p>
      <w:pPr>
        <w:spacing w:after="0"/>
      </w:pPr>
      <w:r>
        <w:rPr>
          <w:rFonts w:ascii="Arial" w:hAnsi="Arial"/>
          <w:b/>
          <w:sz w:val="22"/>
        </w:rPr>
        <w:t xml:space="preserve">Student 3  </w:t>
      </w:r>
      <w:r>
        <w:rPr>
          <w:rFonts w:ascii="Arial" w:hAnsi="Arial"/>
          <w:color w:val="5D7284"/>
          <w:sz w:val="22"/>
        </w:rPr>
        <w:t>39:15</w:t>
      </w:r>
    </w:p>
    <w:p>
      <w:pPr>
        <w:spacing w:after="0"/>
      </w:pPr>
      <w:r>
        <w:rPr>
          <w:rFonts w:ascii="Arial" w:hAnsi="Arial"/>
          <w:sz w:val="22"/>
        </w:rPr>
        <w:t>Yeah, personally, I think workshops are very important. I know that I went to open day in Goldsmiths as well, and they have a lot of workshops as well. I think that is quite place in the main campus. I'm not sure in your</w:t>
      </w:r>
    </w:p>
    <w:p>
      <w:pPr>
        <w:spacing w:after="0"/>
      </w:pPr>
    </w:p>
    <w:p>
      <w:pPr>
        <w:spacing w:after="0"/>
      </w:pPr>
      <w:r>
        <w:rPr>
          <w:rFonts w:ascii="Arial" w:hAnsi="Arial"/>
          <w:b/>
          <w:sz w:val="22"/>
        </w:rPr>
        <w:t xml:space="preserve">Asuf ISHAQ  </w:t>
      </w:r>
      <w:r>
        <w:rPr>
          <w:rFonts w:ascii="Arial" w:hAnsi="Arial"/>
          <w:color w:val="5D7284"/>
          <w:sz w:val="22"/>
        </w:rPr>
        <w:t>39:27</w:t>
      </w:r>
    </w:p>
    <w:p>
      <w:pPr>
        <w:spacing w:after="0"/>
      </w:pPr>
      <w:r>
        <w:rPr>
          <w:rFonts w:ascii="Arial" w:hAnsi="Arial"/>
          <w:sz w:val="22"/>
        </w:rPr>
        <w:t>you would have to go to the main campus for from Deptford to new cross, it's at least 30 minutes and we we but they have a bus that numbers a van that goes there every day. All right. Okay, back and forwards. So then that helps with transporting artwork.</w:t>
      </w:r>
    </w:p>
    <w:p>
      <w:pPr>
        <w:spacing w:after="0"/>
      </w:pPr>
    </w:p>
    <w:p>
      <w:pPr>
        <w:spacing w:after="0"/>
      </w:pPr>
      <w:r>
        <w:rPr>
          <w:rFonts w:ascii="Arial" w:hAnsi="Arial"/>
          <w:b/>
          <w:sz w:val="22"/>
        </w:rPr>
        <w:t xml:space="preserve">Student 3  </w:t>
      </w:r>
      <w:r>
        <w:rPr>
          <w:rFonts w:ascii="Arial" w:hAnsi="Arial"/>
          <w:color w:val="5D7284"/>
          <w:sz w:val="22"/>
        </w:rPr>
        <w:t>39:52</w:t>
      </w:r>
    </w:p>
    <w:p>
      <w:pPr>
        <w:spacing w:after="0"/>
      </w:pPr>
      <w:r>
        <w:rPr>
          <w:rFonts w:ascii="Arial" w:hAnsi="Arial"/>
          <w:sz w:val="22"/>
        </w:rPr>
        <w:t>That's yeah. So to me personally, I think workshops are important and also the people that say In the teacher, yeah, availability of the teacher to be able to talk to you about what their view about our view about their own work, you know, because you're practising artists is to I think I value the most that bit. And the students themselves, the space itself is not as important that's in the share space, because I don't use it much as much, but I do appreciate having everyone together in one. Yes. That's really cool.</w:t>
      </w:r>
    </w:p>
    <w:p>
      <w:pPr>
        <w:spacing w:after="0"/>
      </w:pPr>
    </w:p>
    <w:p>
      <w:pPr>
        <w:spacing w:after="0"/>
      </w:pPr>
      <w:r>
        <w:rPr>
          <w:rFonts w:ascii="Arial" w:hAnsi="Arial"/>
          <w:b/>
          <w:sz w:val="22"/>
        </w:rPr>
        <w:t xml:space="preserve">Asuf ISHAQ  </w:t>
      </w:r>
      <w:r>
        <w:rPr>
          <w:rFonts w:ascii="Arial" w:hAnsi="Arial"/>
          <w:color w:val="5D7284"/>
          <w:sz w:val="22"/>
        </w:rPr>
        <w:t>40:26</w:t>
      </w:r>
    </w:p>
    <w:p>
      <w:pPr>
        <w:spacing w:after="0"/>
      </w:pPr>
      <w:r>
        <w:rPr>
          <w:rFonts w:ascii="Arial" w:hAnsi="Arial"/>
          <w:sz w:val="22"/>
        </w:rPr>
        <w:t>It's good to hear your viewpoint on belonging. No, that's definitely good. I think that's it. If you don't if you have any questions, I mean, other than that, I'm I have all my answers. Okay.</w:t>
      </w:r>
    </w:p>
    <w:p>
      <w:pPr>
        <w:spacing w:after="0"/>
      </w:pPr>
    </w:p>
    <w:p>
      <w:pPr>
        <w:spacing w:after="0"/>
      </w:pPr>
      <w:r>
        <w:rPr>
          <w:rFonts w:ascii="Arial" w:hAnsi="Arial"/>
          <w:b/>
          <w:sz w:val="22"/>
        </w:rPr>
        <w:t xml:space="preserve">Student 3  </w:t>
      </w:r>
      <w:r>
        <w:rPr>
          <w:rFonts w:ascii="Arial" w:hAnsi="Arial"/>
          <w:color w:val="5D7284"/>
          <w:sz w:val="22"/>
        </w:rPr>
        <w:t>40:44</w:t>
      </w:r>
    </w:p>
    <w:p>
      <w:pPr>
        <w:spacing w:after="0"/>
      </w:pPr>
      <w:r>
        <w:rPr>
          <w:rFonts w:ascii="Arial" w:hAnsi="Arial"/>
          <w:sz w:val="22"/>
        </w:rPr>
        <w:t>I have no questions. But if you do think of any artists, that you see my website, if you do think of any artists, maybe it's interesting for me to look at, and then to send it across and then I could have a look at this. Oh, yeah, sure.</w:t>
      </w:r>
    </w:p>
    <w:p>
      <w:pPr>
        <w:spacing w:after="0"/>
      </w:pPr>
    </w:p>
    <w:p>
      <w:pPr>
        <w:spacing w:after="0"/>
      </w:pPr>
      <w:r>
        <w:rPr>
          <w:rFonts w:ascii="Arial" w:hAnsi="Arial"/>
          <w:b/>
          <w:sz w:val="22"/>
        </w:rPr>
        <w:t xml:space="preserve">Asuf ISHAQ  </w:t>
      </w:r>
      <w:r>
        <w:rPr>
          <w:rFonts w:ascii="Arial" w:hAnsi="Arial"/>
          <w:color w:val="5D7284"/>
          <w:sz w:val="22"/>
        </w:rPr>
        <w:t>40:57</w:t>
      </w:r>
    </w:p>
    <w:p>
      <w:pPr>
        <w:spacing w:after="0"/>
      </w:pPr>
      <w:r>
        <w:rPr>
          <w:rFonts w:ascii="Arial" w:hAnsi="Arial"/>
          <w:sz w:val="22"/>
        </w:rPr>
        <w:t>And if you're working on if you're working on something, just send me and then I can also, you know, think of an artist that's working with similar things and I can do that as well. Or a sure way, thanks a lot. YouTube, thanks for your time. Just switches, or you can I think you can leave all</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